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DCSO/61/2007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https://mcp.opencaselaw.ch/entscheid/ge_gerichte_DCSO_61_2007</w:t>
      </w:r>
    </w:p>
    <w:p>
      <w:r>
        <w:t>FR: GE_GERICHTE DCSO/61/2007 du 22 février 2007</w:t>
      </w:r>
    </w:p>
    <w:p>
      <w:r>
        <w:t>IT: GE_GERICHTE DCSO/61/2007 del 22 febbraio 2007</w:t>
      </w:r>
    </w:p>
    <w:p>
      <w:pPr>
        <w:pStyle w:val="Heading2"/>
      </w:pPr>
      <w:r>
        <w:t>Regeste</w:t>
      </w:r>
    </w:p>
    <w:p>
      <w:r>
        <w:t>Résumé: Le montant de la créance qui doit être énoncé dans le procès-verbal de saisie est celui indiqué dans la réquisition de poursuite, respectivement celui retenu dans la décision de mainlevée.</w:t>
      </w:r>
    </w:p>
    <w:p>
      <w:pPr>
        <w:pStyle w:val="Heading2"/>
      </w:pPr>
      <w:r>
        <w:t>Volltext</w:t>
      </w:r>
    </w:p>
    <w:p>
      <w:r>
        <w:t>DCSO/61/07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:++;2:511*%"0 ?%%@(</w:t>
      </w:r>
    </w:p>
    <w:p>
      <w:r>
        <w:t>!&amp;!@A</w:t>
      </w:r>
    </w:p>
    <w:p>
      <w:r>
        <w:t>!A =7&gt;?% 02%</w:t>
      </w:r>
    </w:p>
    <w:p>
      <w:r>
        <w:t>"210</w:t>
      </w:r>
    </w:p>
    <w:p>
      <w:r>
        <w:t>050005 !" # $%&amp; &amp; %'(%!#%)*)*)!#% !A =8=B% C!!0;</w:t>
      </w:r>
    </w:p>
    <w:p>
      <w:r>
        <w:t>051)</w:t>
      </w:r>
    </w:p>
    <w:p>
      <w:r>
        <w:t>C ++%* ! &amp;$)(&amp;(%# &amp;</w:t>
      </w:r>
    </w:p>
    <w:p>
      <w:r>
        <w:t>- 2 -</w:t>
      </w:r>
    </w:p>
    <w:p>
      <w:r>
        <w:t>( &gt;DDDDDD&gt;""! " EC C= F%+% GDDDDDD@(33 !"H "%&amp;!!@=(DDDDDD% I" 8! /J% 3"! 4&amp; @ % !! ! !! 90K;K%DDDDDD&gt;8!! I"(</w:t>
      </w:r>
    </w:p>
    <w:p>
      <w:r>
        <w:t>51 0KK;% / " ! @ DDDDDD &gt; 8!! I" 4&amp;I0;"/0KK;%"% ;/0KK;%"8! !4&amp;I0;$!0KKK%%554 0KKK%78! "/ I$""!"DDDDDD&gt; 8!! I"% DDDDDD&gt;8!! I"&amp; (</w:t>
      </w:r>
    </w:p>
    <w:p>
      <w:r>
        <w:t>00KK;%=(DDDDDDC!%C/% !"H /3 ""!! &gt;DDDDDD&gt;@DDDDDD&gt;8!! I" ( @ C !! 2 0KKK =( DDDDDD DDDDDD &gt; 8!! I" %"!!" =(DDDDDD=(BDDDDDD%!&amp; IDDDDDD&gt; 8!! I"&amp; ( ( DDDDDD&gt;8!! I"&amp; I""9! 9$$!@"! 45111@ !/5115%" 5)5#0)5%)1$(%!&amp;C/=(DDDDDD ! !;/5115@/%&gt;DDDDDD&gt;( &amp; "/! ! DDDDDD &gt; 8!! I" &amp; /&amp; ! L"$% ! &amp; L(</w:t>
      </w:r>
    </w:p>
    <w:p>
      <w:r>
        <w:t>* !/5115%"C CCDDDDDD&gt;8!! I" &amp; !8 % &gt;DDDDDD &gt; &amp; @ " M153333 DDDDDD &gt; I " " !7 4 ! @ $ I"" $! "9(</w:t>
      </w:r>
    </w:p>
    <w:p>
      <w:r>
        <w:t>0K 4 5112% !&amp; &gt;DDDDDD &gt; @ "M120K01)*""!! 5)5#0)5%)1$(!.@ )N 0)O5110%I$$ "'C"AI$$-$$ "9 @ DDDDDD &gt; 8!! I" &amp; %&amp;H$""(</w:t>
      </w:r>
    </w:p>
    <w:p>
      <w:r>
        <w:t>- 3 -</w:t>
      </w:r>
    </w:p>
    <w:p>
      <w:r>
        <w:t>48 50/5112% / " !/! &gt;DDDDDD&gt; $ &amp;. !"( $% 0 DDDDDD&gt;% 4! 48% "! ! I"" IDDDDDD &gt; 8!! I" &amp; "9 M123333)* ! 3$ "! " )11$( !"$ &gt;DDDDDD&gt;(</w:t>
      </w:r>
    </w:p>
    <w:p>
      <w:r>
        <w:t>!"!01511) /39% !!!@I 524511) 24511) / /39%DDDDDD&gt; 8!! I" &amp; 8!&gt;DDDDDD&gt; /! (</w:t>
      </w:r>
    </w:p>
    <w:p>
      <w:r>
        <w:t>48 51$!511*% / /39" I /! IDDDDDD &gt; 8!! I" &amp; %!&amp; @&gt;DDDDDD&gt; 5+K#052%01$("!.@)N 045110 0#521$( " !. @ ) N 0; 4 5115% "! ! !$ "9M123333)*@7 % &amp;"M123333)*@ ( ( 00/511)%&gt;DDDDDD&gt;&amp;"@I IDDDDDD&gt;8!! I"&amp; @ 5)5#0)5%)1$("!.@)N 0)O5110(</w:t>
      </w:r>
    </w:p>
    <w:p>
      <w:r>
        <w:t>* !/511)%I$$9!@DDDDDD&gt;8!! I" &amp; I $3! 0* !/511)%" +1;#1)+%5)$(9"!.$( ( 0) !/ 511)% DDDDDD &gt; 8!! I" &amp; ! I " %$&amp;I"."&amp;" $%" /""3"@ "%&amp;I /! ( !&gt;:0*5:1* K511*% !4! " #DDDDDD &gt; 8!! I" &amp; !#$$@"! @" !$%&amp;48</w:t>
      </w:r>
    </w:p>
    <w:p>
      <w:r>
        <w:t>/ /39 51$!511* !$$% / ( ( 0 DDDDDD&gt;$ A'- @$$% # " !$P'-@(</w:t>
      </w:r>
    </w:p>
    <w:p>
      <w:r>
        <w:t>- 4 -</w:t>
      </w:r>
    </w:p>
    <w:p>
      <w:r>
        <w:t>5 DDDDDD &gt; $! #$$ &amp; 48 / /39#!" !$$ &amp;#$ "! @" / #DDDDDD&gt;8!! I" &amp; " 5)5#0)5$()1!.@)N 0)O5110( 6( 5 511*% #$$ !/ "C/ M 12 3333)*( @ &amp;A'-@#!@5KK#+2K$(21P'-! !" # A)1)#)12$(21 !.@)N 00KK; ! '-0+0#5*2$(;1 !.@)N 5+0KKK '/-0+5#5;0$())!.@)N 5240KK; $( "C/!!Q"&gt;DDDDDD&gt; ;"/511*( ( !"!0;"/511*%&gt;DDDDDD&gt; !"!" "C/ %!M123333)*((&gt;DDDDDD&gt; "#$$ "C/ !(#"" "%""&amp;# #(+;%""" !. !! " ! &amp; " " !!"!"&amp;#!"!"! !"("C/ &amp;( #"%&gt;DDDDDD&gt;&amp;###"""/ ! "#$$ "C/!!.!4 !" &amp;. '0 DDDDDD &gt; &amp; #$$ O"DDDDDD&gt;8!! I"&amp; 4 (!&amp;@&amp;# !@#$$ $"C/ !@ 5511*( ?( / 5;"/511*%DDDDDD&gt;8!! I" &amp; &amp;"/4% "!!( 3" &amp; 8$ $ #!. "#$$ !&amp;% R"&amp; !7! " !$$!! #. 4 !( DDDDDD &gt; 8!! I" &amp; "" $$ &amp; / /3 9 ! @ 5+K#052 $( 01" !. @)N# 0 45110@0#521 $(" !.@)N# 0;45115! &gt;DDDDDD&gt;&amp;</w:t>
      </w:r>
    </w:p>
    <w:p>
      <w:r>
        <w:t>- 5 - "! #"" 48 # " !! !"&gt;DDDDDD&gt;%C#!/!@@$ 48 "( DDDDDD &gt; 8!! I" &amp; %"!/%@" # " 4&amp;#@ 48!" 4#""$!48</w:t>
      </w:r>
    </w:p>
    <w:p>
      <w:r>
        <w:t>/ /3 9 51 $! 511* % !7!% 4&amp;#@ ! " !$("% DDDDDD &gt; 8!! I" &amp; !/ &gt;DDDDDD&gt; ( ( "" 0 DDDDDD &gt; ! #"" @ "( "" &amp; " " " !% &amp; " $$ "!$&amp; ! !"(&amp; " !/.3!! !$ &amp; 3 . &amp;! "C/ "( . &amp;! 48 !% # /! #! " " " 3! "( &gt;DDDDDD&gt;!&amp;&amp;"C/ $! &amp;# &amp;&amp;"" +00# #(0+()%"! 05"/ 0K;)'P)01-#""&amp;3"! 3"" !(</w:t>
      </w:r>
    </w:p>
    <w:p>
      <w:r>
        <w:t>3 #(02(0%&amp; #"! !" # &amp; % "! "! #!$#/4 #"! " !%" "! "% !7!%."!4&amp;#@ &amp;(</w:t>
      </w:r>
    </w:p>
    <w:p>
      <w:r>
        <w:t>&gt;4" %L</w:t>
      </w:r>
    </w:p>
    <w:p>
      <w:r>
        <w:t>(L '. / $ 02(1K(0KK+ :5;5:0KK+C -(</w:t>
      </w:r>
    </w:p>
    <w:p>
      <w:r>
        <w:t>#"%$ # &amp;@ @&amp;@ !""8 !" " # /! "($$%# #/! #"/@ "#".7 "" &amp;!"'$( (+((C -( ""@ ! #" !$&amp;#$$ 3!! "$!@4$&amp;# @ # # "! /! ( " @" # "! " .4!( +(( I(;+(0%&amp;!"!! !% !"%"! ! "&amp;! !/%&amp;! " 48 &amp;I "! ! @ I "" I( 0*5 (H!% !/"% 514@ " !%$ "/! '(;+(5-( ! !"%!$ 748!%" "! $!&amp; "%</w:t>
      </w:r>
    </w:p>
    <w:p>
      <w:r>
        <w:t>- 7 - &amp;! "%@"I 'U(&gt;$$% I3!%V2M01)-( $% $$ "% &amp; / ! "% I @I$$ "!&amp; " 48@!&amp;48 !"(&gt;48 3!&amp;"I94""&amp;I/! I"!!!%&amp;I!!!&amp;I!!4!" 48 "! $ '7( 5 3" $8 $( M0-%I$$ "3!@"(" I"/ "!&amp;I&amp;"' 6K5)*%,</w:t>
      </w:r>
    </w:p>
    <w:p>
      <w:r>
        <w:t>0K*** "$"8 "/!# !/! %! !$'(;+ ( + - 'C/ !% % ( ;+ M 0; P ! &gt;7 %C (;+M)P 600 7 %C (;+MK-(# &amp; ! &amp; . !! "C/ '(005(0- &amp;! !&amp; "'(* DDDDDD&gt;"C/ %!M123333)*(( $ " # ":++;2:511*( (+)!- 0( " :++;2:511* $! 0; "/ 511* " &gt;DDDDDD&gt;"C/ %!M123333)*(( 5( @ #$$ " $ "C/ % ! M12 3333)*( ! @ 5511*( +( !/" (</w:t>
      </w:r>
    </w:p>
    <w:p>
      <w:r>
        <w:t>% #A =(!89G%"! P=6&gt; =(7"" X %48CC(</w:t>
      </w:r>
    </w:p>
    <w:p>
      <w:r>
        <w:t>A</w:t>
      </w:r>
    </w:p>
    <w:p>
      <w:r>
        <w:t>9 !89G C8$$A ! A</w:t>
      </w:r>
    </w:p>
    <w:p>
      <w:r>
        <w:t>"! !&amp;!"@I$$!"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