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DCSO/593/2017 vom 9. November 2017</w:t>
      </w:r>
    </w:p>
    <w:p>
      <w:r>
        <w:t>GE Cour de justice, 2017-11-09, FR</w:t>
      </w:r>
    </w:p>
    <w:p>
      <w:r>
        <w:rPr>
          <w:b/>
        </w:rPr>
        <w:t xml:space="preserve">Quelle: </w:t>
      </w:r>
      <w:r>
        <w:t>https://mcp.opencaselaw.ch/entscheid/ge_gerichte_DCSO_593_2017</w:t>
      </w:r>
    </w:p>
    <w:p>
      <w:r>
        <w:t>FR: GE_GERICHTE DCSO/593/2017 du 9 novembre 2017</w:t>
      </w:r>
    </w:p>
    <w:p>
      <w:r>
        <w:t>IT: GE_GERICHTE DCSO/593/2017 del 9 novembre 2017</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w:t>
      </w:r>
    </w:p>
    <w:p>
      <w:r>
        <w:t>- 3/4 -</w:t>
      </w:r>
    </w:p>
    <w:p>
      <w:r>
        <w:t>A/2354/2017-CS attaquées par la voie judiciaire (art. 17 al. 1 LP), telle une décision de non-lieu de notification.</w:t>
      </w:r>
    </w:p>
    <w:p>
      <w:r>
        <w:t>Formée dans le délai légal (art. 17 al. 2 LP) et répondant aux exigences de forme (art. 9 al. 1 LaLP et art. 65 al. 1 et 2 LPA applicable par renvoi de l'art. 9 al. 4 LaLP), la plainte est recevable.</w:t>
      </w:r>
    </w:p>
    <w:p>
      <w:r>
        <w:rPr>
          <w:b/>
        </w:rPr>
        <w:t>E. 2.1</w:t>
      </w:r>
    </w:p>
    <w:p>
      <w:r>
        <w:t>A teneur de l’art. 17 al. 4 LP, l’Office peut, jusqu’à l’envoi de sa réponse à la plainte, procéder à un nouvel examen de la décision attaquée.</w:t>
      </w:r>
    </w:p>
    <w:p>
      <w:r>
        <w:t>S’il prend une nouvelle mesure, il la notifie sans délai aux parties et en donne connaissance à la Chambre de surveillance.</w:t>
      </w:r>
    </w:p>
    <w:p>
      <w:r>
        <w:rPr>
          <w:b/>
        </w:rPr>
        <w:t>E. 2.2</w:t>
      </w:r>
    </w:p>
    <w:p>
      <w:r>
        <w:t>En l'espèce, l'Office, dans le délai imparti pour le dépôt de ses observations au sujet de la présente plainte, a admis avoir rendu à tort la décision querellée de non-lieu de notification du commandement de payer, poursuite n° 16 xxxx22 Z et a procédé à la publication demandée par le poursuivant.</w:t>
      </w:r>
    </w:p>
    <w:p>
      <w:r>
        <w:t>Il a ainsi été fait droit aux conclusions du poursuivant, de sorte qu'il y a lieu de constater que la présente cause A/2354/2017 est devenue sans objet en cours de procédure et qu'elle doit être rayée du rôle.</w:t>
      </w:r>
    </w:p>
    <w:p>
      <w:r>
        <w:t>Le fait qu'au 13 juillet 2017, copie du commandement de payer n'avait pas été remise au poursuivant ne change rien à ce qui précède, puisque que cette remise n'était pas objet de la plainte adressée à la Chambre de céans.</w:t>
      </w:r>
    </w:p>
    <w:p>
      <w:r>
        <w:rPr>
          <w:b/>
        </w:rPr>
        <w:t>E. 3</w:t>
      </w:r>
    </w:p>
    <w:p>
      <w:r>
        <w:t>La procédure de plainte est gratuite (art. 20a al. 2 ch. 5 LP; art. 61 al. 2 let. a OELP). * * * * *</w:t>
      </w:r>
    </w:p>
    <w:p>
      <w:r>
        <w:t>- 4/4 -</w:t>
      </w:r>
    </w:p>
    <w:p>
      <w:r>
        <w:t>A/2354/2017-CS PAR CES MOTIFS, La Chambre de surveillance : A la forme : Déclare recevable la plainte formée le 29 mai 2017 par l'ETAT DE VAUD contre la décision de non-lieu de notification prononcée par l'Office des poursuites le 19 mai 2017 dans le cadre de la poursuite n° 16 xxxx22 Z. Au fond : Constate que cette plainte est devenue sans objet en cours de procédure. Raye par conséquent la cause A/2354/2017 du rôle.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