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DCSO/589/2007 vom 20. Dezember 2007</w:t>
      </w:r>
    </w:p>
    <w:p>
      <w:r>
        <w:t>GE Cour de justice, 2007-12-20, DE</w:t>
      </w:r>
    </w:p>
    <w:p>
      <w:r>
        <w:rPr>
          <w:b/>
        </w:rPr>
        <w:t xml:space="preserve">Quelle: </w:t>
      </w:r>
      <w:r>
        <w:t>https://mcp.opencaselaw.ch/entscheid/ge_gerichte_DCSO_589_2007</w:t>
      </w:r>
    </w:p>
    <w:p>
      <w:r>
        <w:t>FR: GE_GERICHTE DCSO/589/2007 du 20 décembre 2007</w:t>
      </w:r>
    </w:p>
    <w:p>
      <w:r>
        <w:t>IT: GE_GERICHTE DCSO/589/2007 del 20 dicembre 2007</w:t>
      </w:r>
    </w:p>
    <w:p>
      <w:pPr>
        <w:pStyle w:val="Heading2"/>
      </w:pPr>
      <w:r>
        <w:t>Regeste</w:t>
      </w:r>
    </w:p>
    <w:p>
      <w:r>
        <w:t>Résumé: Le plaignant conteste l'existence même de la poursuite. Grief irrecevable.</w:t>
      </w:r>
    </w:p>
    <w:p>
      <w:pPr>
        <w:pStyle w:val="Heading2"/>
      </w:pPr>
      <w:r>
        <w:t>Volltext</w:t>
      </w:r>
    </w:p>
    <w:p>
      <w:r>
        <w:t>DCSO/589/07 !"#$"$" %&amp;' ' (#)$**+, -./(#0"((*1 '22 &amp;&amp; 2 &amp;34' 22 &amp;,"+5"061" 7 '2'</w:t>
      </w:r>
    </w:p>
    <w:p>
      <w:r>
        <w:t>%&amp;' '3(***(83 9)4&amp; :92' 2 2' ',"(**"($" -1 4) 22&amp;&amp; ; 80+?&gt;$**#32(#&amp;'#%$**#2@"@AAAAAA</w:t>
      </w:r>
    </w:p>
    <w:p>
      <w:r>
        <w:t>'4'BC</w:t>
      </w:r>
    </w:p>
    <w:p>
      <w:r>
        <w:t>- 2 -</w:t>
      </w:r>
    </w:p>
    <w:p>
      <w:r>
        <w:t>" 2'#%$**#3@"@AAAAAA3&amp;'&amp;'B2 D *5 99998# /3 '' E E : (F0&amp;" 0+" ' C E</w:t>
      </w:r>
    </w:p>
    <w:p>
      <w:r>
        <w:t>,1</w:t>
      </w:r>
    </w:p>
    <w:p>
      <w:r>
        <w:t>!"#"$#"%</w:t>
      </w:r>
    </w:p>
    <w:p>
      <w:r>
        <w:t>&amp;'( ) )</w:t>
      </w:r>
    </w:p>
    <w:p>
      <w:r>
        <w:t>*$!!+E"@"@AAAAAA % 4: G 2= :&amp;&amp; 2 % : 2"</w:t>
      </w:r>
    </w:p>
    <w:p>
      <w:r>
        <w:t>2 ' ($%$**#3 '2B @"@AAAAAA ' 0 '%$**#22' 22 '4'"</w:t>
      </w:r>
    </w:p>
    <w:p>
      <w:r>
        <w:t>8 '%$**#32'' '2'2 $**5 #"$$*&gt;$**5 (5$**# "0"01"22 )% B) 80+?&gt;$**# &amp;' # % $**# 2 @"@AAAAAA"</w:t>
      </w:r>
    </w:p>
    <w:p>
      <w:r>
        <w:t>!"#$C @ NO H3 2' . @ - /</w:t>
      </w:r>
    </w:p>
    <w:p>
      <w:r>
        <w:t>@"@ HO3)&lt;,1"</w:t>
      </w:r>
    </w:p>
    <w:p>
      <w:r>
        <w:t>C</w:t>
      </w:r>
    </w:p>
    <w:p>
      <w:r>
        <w:t>@</w:t>
      </w:r>
    </w:p>
    <w:p>
      <w:r>
        <w:t>NO H &amp;&amp;C</w:t>
      </w:r>
    </w:p>
    <w:p>
      <w:r>
        <w:t>' C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