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DCSO/581/2004 vom 29. November 2004</w:t>
      </w:r>
    </w:p>
    <w:p>
      <w:r>
        <w:t>GE Cour de justice, 2004-11-29, DE</w:t>
      </w:r>
    </w:p>
    <w:p>
      <w:r>
        <w:rPr>
          <w:b/>
        </w:rPr>
        <w:t xml:space="preserve">Quelle: </w:t>
      </w:r>
      <w:r>
        <w:t>https://mcp.opencaselaw.ch/entscheid/ge_gerichte_DCSO_581_2004</w:t>
      </w:r>
    </w:p>
    <w:p>
      <w:r>
        <w:t>FR: GE_GERICHTE DCSO/581/2004 du 29 novembre 2004</w:t>
      </w:r>
    </w:p>
    <w:p>
      <w:r>
        <w:t>IT: GE_GERICHTE DCSO/581/2004 del 29 novembre 2004</w:t>
      </w:r>
    </w:p>
    <w:p>
      <w:pPr>
        <w:pStyle w:val="Heading2"/>
      </w:pPr>
      <w:r>
        <w:t>Volltext</w:t>
      </w:r>
    </w:p>
    <w:p>
      <w:r>
        <w:t>DCSO/581/04</w:t>
      </w:r>
    </w:p>
    <w:p>
      <w:r>
        <w:t>!"!! !#"$$!%"$ $!&amp;$ $#!' !!!#(!#""! ! "!! ) !*!# +&amp; ,-+.&amp; /0// #1( ,2&amp; 3#$ 4# ' $!!#$!!#5$&amp;#!'61#!"!!# $#$!!# )7/87/27</w:t>
      </w:r>
    </w:p>
    <w:p>
      <w:r>
        <w:t>6!#90.:/90..+90,/.90..+&amp; !#/;"$ !(# +0..+8#(0..+ &amp;$!#!!# 4$ !!D""! !)!* 1A D""!2D#$5!!!##!# !#?.+'''':+ D## &amp;/,!0..+&amp;5D#!! $!"!'$,6!#0..+#D 1*!!7/.!0..+&amp;D""!(!#(H$ # (! !! !#(!$D""!!# !7 $##( !&amp;3C@@@@@@&gt;$!D""!&amp; : 0..+&amp;#!##!(!!$!# ! !! 1*(!!&amp;# !# !!#$#&amp;!$($7 7 +0..+&amp;3C@@@@@@&gt;!!!!#$#D# !# !#6!"!$#!#$5!!!##!# !#?.+'''':+ 7 !#$$#3!$#?90.:/90..+7 7 ## 0:0..+ !#&amp;D""!$$ #!##$5D!(!# !&amp;#6#5D#!!!#(! $D! (!!! $$!##! !# "##( !## 1*(!!(#$" !## !#?.+'''':+ &amp;#D!#3##D$!# D# 1*( !! (# $" !# !#!!#"#! !"!$!!&amp;#"!##!# "!5 7 !#$$#3!$ #?90,/.90..+7 L7 !!# $# #(5$ ! # !# "!'$ 0,#( 0..+ ' "!# !# ##D!!# ! #!3## &amp; $ !#90,/.90..+&amp; $!$ 5 !#?.+'''':+ !# !'(#(! $!$ "! D!7 !#!5$ 5 ($5D!$###5D# ##!$ DK ! 3$#$ ! "! D5!!!# ($!&amp; % # ( D' !#7"!#!#"!5#!#!&amp; 2#% '"!7 D3! !#90.B.90..+ $#!6!#!# $5!!!##!# !#?.+'''':B&gt;# # 5!$ "' !#&amp;5!!"# ''!3#"## ! !)7/,7/027</w:t>
      </w:r>
    </w:p>
    <w:p>
      <w:r>
        <w:t>!!!#$#$**(7 ,7 ' !###$D%63$7#""&amp;#$ !D# !(! # !&amp; #(5$ ' #(5$ !3# !!# !(# ! ! #!3##&amp; !!#$#""!##!3#$"! 7 +77 #D7-8&amp;5$!6 ! (! !!&amp;D""!&amp; 1$ !#$5!!!##!# !&amp; 1 !!H"! $ D""!!J(#!#!!7 D""!!3!#&amp;!!7#(!##$!$(!!# /:$/88+#$#(!3/6#(!/88;&amp;D7-8 $!!5 D""!(!##!$5!!!##!# !##$! !67&gt;!$!D$$ $ D'!3#D#!#M# N&amp; #D !# 3 D# 55 6 #5D!"63D'!###D#!#6!"!$)=7 &gt;""&amp; ! D'$!#&amp; Q, #?B;O!* !!$#&amp; #!&amp; 7-8#?+7O#$7&amp;!#&gt;C&amp;7-8#?0&amp;,.,,O P39K#!=9 C&amp;+1 $7/88;&amp;7-8#?/27 $ D'$!# "$ ! % #$ ( !!3# ""!!$7 5D!H! !&amp;$3!D $(!*%&amp;#!## $!!$"'!#D!#&amp;$! !#0. 6 #!"!!### H)7:87070&amp; 7--7/O=&gt;""&amp;!D'$!#&amp;Q,#?:.27 !&amp;D!" ## !""!$ !55D""! ## '$ !!&amp; D# $! )!* !!$#&amp; #!&amp; 7-8 #?B2&amp; # $($ $5!!!# #!# ! 5 D""! ! # ! # (# (! ##R !!)"7!!5 !$!#&gt;C 0..+ 7/0&amp;"!#$8B4+;B!!'$$#1(#0..,27# "" (! ## ! !!# D""! H# #$! 5'!3#$3 $ !#% $&amp; D""!$##S$!3$D3#!"G#!# "! ! ! ! !!# ) L //8/O &gt;9,-09.+ #!70</w:t>
      </w:r>
    </w:p>
    <w:p>
      <w:r>
        <w:t>*:* 0. 6! 0..+O&gt;9,0B9., /, F 0.., # 9-0,90..,O!*!!$#&amp;#!&amp;5!#!( '7/*,.#?,27 +77 &gt;#D7//+&amp;D' !!#$! !! !#,.6&amp;D""! !#!"!## ! 1*('$#! $!7!&amp;$3! $D'!3#D#!###! "!'!# "!# D# $! ! 67 5 "$!*)#!70772 D#(!D(!!!(#! D' $!!# 1*(!!&amp;D# 5D""! DH $ !5D!!"#&amp;#133$#$&amp;D' !!#$! !! !#)!*!!$#&amp;#!&amp;7//+#?BO#3! P#*&gt;##&amp;!#&gt;C7//+#?/27 +77 #D 1&amp;!$!!# R "!6!#&amp;!#D '5 D""! $ ! $5!!!# #!# ! #!$$&amp; !5D!!"#! #(H# !(!!!&amp; ! 1D# #( ! ! # #(H # #( )D!#'! D# !(!!!#D$# ! D""!&amp; ! !(#2&amp; !!!# !#!#7</w:t>
      </w:r>
    </w:p>
    <w:p>
      <w:r>
        <w:t># #' 5# !# %&amp; # D#&amp; #D ! D""!##$!! ###!#!"!&amp;!! (5D#(!!"!D! (! D($""!&amp;###5D# !(!!!#D!$$ $F##(H$$!)7,+ O &gt;9B.,90..+ #!7,7 00 0..+O &gt;9+B:90.., #!7B7B70.0..,27 &gt;! $3! "!'$ !$ !&amp; # !#!# !##0.;!#!5!# 6 $3# "$!$ )7B: 7/ 2&amp; D $# $3 $!"!) L/0/--#!7:O L/0.8O=7 &gt;""&amp; ! D'$!#&amp; Q, #?:+O &amp; !# &gt;C&amp; 7B: #?B:27#!3#!"! !#5 !!!$D!!"( ## !$ (!%' !$#JD(1 #$! !3!# !!3# 5 ! ! D !# #!$$&amp; # D 1 D'$!# !! )#!7+727 D""! $# # (! D!#!!# ##&amp; !! (5# !'3# ! #D$#3# D!(! $' $!"!!$"#!#)"77;7+ 13#D !!#!3$#$!( ##D!#!!# ##$!# !$!'TB.B7./O7:13# D !!# ### D! (! ( #3!# $#!5 (! T B.B7/0O "! .87../7.. .87..;7.. 9B+09.+ // #( 0..+27 &gt;!(# !##&amp; # DD'!#D#!#6!"!$7 #D#&amp;#J$!!#5D""! !"!*% D6D# !#&amp;!6!"!D !# !#6!"!$&amp; ##!#6!"!$#!#$5!!!##!# !#!$$&amp; D'##( !#!!3$# !"!##7#!#6#!# $5!$ # #""D!### !#7 B77 D""! 3$ D'$ !! ! (! D!#(!3!# !!#$# $#!!7D H$D""!#3 D'$ !! ## (! D!#3 !(! "!# 5D! !#!5 !!# $!$ # !!# D!# # !! )!* !!$#&amp; #!&amp; 7 8/ #? /, 27 D""!&amp; # D'$!#!!#&amp;!!' $#D#!# !(! !3!#!#!5#$5# $#!#(!#)7 8/7/7027 !#5!$!$##&amp; # !# $( !&amp; $3# # #!3# D""! )78/7/+O&gt;9B;:9.,#!7000$0..,# 9/;8:90..,27 B77 #D 1&amp;D""!D"!###!!$!!&amp;J! #$ D# !# !! &amp; # D# #!1&amp; !#3$#!"!7</w:t>
      </w:r>
    </w:p>
    <w:p>
      <w:r>
        <w:t>$!!(!$$(!$!!)78.2O!#DH! )78/7/7/2OD!#$3!3#'""!#D!!! DH"! $#&amp;D""! "!# " !5 )78/ 70 27 #D # ' 5 D""! '$ # !! &amp; #D 1&amp;$!#$"!##(!!#3$ $!!*%7</w:t>
      </w:r>
    </w:p>
    <w:p>
      <w:r>
        <w:t>#D#&amp;#J$!!(!D$#3#!# D#$1(##"!&amp;!##5D#$$#! "!&amp;(!#'""!## % $#7 # D! ## !#&amp; ! #D #$! D'!# ! $!! (!%#!$$(# $#$ #!"!7 # "" 5 D""! #D$! #!3#$ "G# ""!# 1"!!!# !#!$!! ! #&amp;</w:t>
      </w:r>
    </w:p>
    <w:p>
      <w:r>
        <w:t>*-* !## $#!!&amp;!# $!#(!3!#&amp; 1 D*%!7 B77 !#"!#$#"!#D6 !#!$$&amp;"#! !(#&amp;##$D""!##5##$(! !#(!3!#$(!5$!! R !! (! !! $#D' !#(!&amp;(H# 5 ! !#! # D% #!3#$ "G# $! "#!&amp; 5 !$"!##!1# D!# !57 &gt;!#"!D""! $!!# ()70. 7070 7/7, 7/2&amp;!!#$#! #$#!# D# (!D $!!#$#&amp;5D##R# !#"#$&amp; !!D'# (!$!!###!# $")70/OL(!&amp;!#&gt;C&amp;70/#?/027#D # $ *% # D# !#!# #$ D""!O $"$ 3 D""! D ! D!#!# #5#!##!#!#!#67</w:t>
      </w:r>
    </w:p>
    <w:p>
      <w:r>
        <w:t>#D 1&amp;!6!"!D## 1*(!!(#$" !## !#!$$&amp;#(HD""! 5D! 1# !#(!3!# $#! !!# !#! $!!"!&amp;! !5#$!#&amp; $"$#(#% !#3! $!!9!&amp;##! $!$6 D!# !5(#/6#(!0..+&amp;#!# $$ $#!#!($!# !!!## $$##$ 5M$!N !/8807&gt;#*!!# !#! # !# $!! 5! $!##O ! #D % 5 "G# # D $ (# #!1 ##$ #!!#$!!!# $#&amp; #!#!# !#D""!&amp;5!!!#!##$!(#D!#! '!3' !!#$!$#(!##&amp;$H$ !17</w:t>
      </w:r>
    </w:p>
    <w:p>
      <w:r>
        <w:t>L $!!##!##(#(!#!# 5&amp; " $$# #(&amp; D""! ! ! 1( $$#&amp; # #( # ! !#(#! $5&amp; &amp;</w:t>
      </w:r>
    </w:p>
    <w:p>
      <w:r>
        <w:t>!!!!&amp;" !5!%5!D#$!! #'D""!7 :7 $ !# 3! )70. 7/ 7/ O 7:/ 70 7 27# %$#$ #)7:07027 U U U U U</w:t>
      </w:r>
    </w:p>
    <w:p>
      <w:r>
        <w:t>*8*</w:t>
      </w:r>
    </w:p>
    <w:p>
      <w:r>
        <w:t>-</w:t>
      </w:r>
    </w:p>
    <w:p>
      <w:r>
        <w:t>. "$*!. /7 P!###% $ !#90.:/90..+90,/890..+3 C@@@@@@&gt;# !#?.+'''':+ 7 07 $( +$*/'. ,7 7 +7 ##!#6!"!$#!#$5!!!##!# !#?.+'''':+ 7 B7 ## 1*(!!(#$"!## ! #?.+'''':+ 7 :7 #(! D""! ! !#!# $#! ##!$##($!!#7 ;7 $ !#!#7</w:t>
      </w:r>
    </w:p>
    <w:p>
      <w:r>
        <w:t>%0/,. &gt; &amp; 63 O &lt;7W( &amp;63 $#7</w:t>
      </w:r>
    </w:p>
    <w:p>
      <w:r>
        <w:t>#!!#(!#A</w:t>
      </w:r>
    </w:p>
    <w:p>
      <w:r>
        <w:t>V&lt;</w:t>
      </w:r>
    </w:p>
    <w:p>
      <w:r>
        <w:t>!*3""!1A $!#A</w:t>
      </w:r>
    </w:p>
    <w:p>
      <w:r>
        <w:t>$#$!!##!5$ !D""!##$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