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DCSO/57/2007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https://mcp.opencaselaw.ch/entscheid/ge_gerichte_DCSO_57_2007</w:t>
      </w:r>
    </w:p>
    <w:p>
      <w:r>
        <w:t>FR: GE_GERICHTE DCSO/57/2007 du 1 février 2007</w:t>
      </w:r>
    </w:p>
    <w:p>
      <w:r>
        <w:t>IT: GE_GERICHTE DCSO/57/2007 del 1 febbraio 2007</w:t>
      </w:r>
    </w:p>
    <w:p>
      <w:pPr>
        <w:pStyle w:val="Heading2"/>
      </w:pPr>
      <w:r>
        <w:t>Regeste</w:t>
      </w:r>
    </w:p>
    <w:p>
      <w:r>
        <w:t>Résumé: Le séquestre portant sur le salaire du poursuivi est devenu impossible, celui-ci ayant mis fin à son activité professionnelle.</w:t>
      </w:r>
    </w:p>
    <w:p>
      <w:pPr>
        <w:pStyle w:val="Heading2"/>
      </w:pPr>
      <w:r>
        <w:t>Volltext</w:t>
      </w:r>
    </w:p>
    <w:p>
      <w:r>
        <w:t>DCSO/57/07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&amp;# ! 2? 1 733, $ ' @ *</w:t>
      </w:r>
    </w:p>
    <w:p>
      <w:r>
        <w:t>#(#@A</w:t>
      </w:r>
    </w:p>
    <w:p>
      <w:r>
        <w:t>+7&amp;* )!;/' -?, &amp;* ,+ ) !"/' 2-7 &amp;* )&amp; " $/' 4?+&amp;*-3)&amp;"$/'+&gt;-&amp;*)$!/* * $# ! 73 1 733,' DCCCCCC D ' $## $ I* BCCCCCC' ""!#:BCCCCCCD '&amp;#$!!$E 1! "#(G3,55552?H(%!!L!231733,* !!!@ (%!"#@!%&amp;&amp;"&amp;5@I*CCCCCC"#!"6$ #! 1! @ ! $9 #9#' ' @ "#&amp; " #!' " $'"!!!" !'"%!;!5"2%733 &amp;'9:$*D1"'DCCCCCCD !@(!%&amp;&amp;&amp;5 !"+33&amp;*$*$##5$(!!;$;# $I*CCCCCC'( !8'&amp;$#! #*</w:t>
      </w:r>
    </w:p>
    <w:p>
      <w:r>
        <w:t>"$$"7&gt; 1733,'!%&amp;&amp;"#!# "#*!$"!"#"24$1733,$!(! ! #$ " !% $1!( !%&amp; " &amp; ( I* CCCCCC $ $!""!21733,@"#$@! $#*</w:t>
      </w:r>
    </w:p>
    <w:p>
      <w:r>
        <w:t>#@"#'I*CCCCCC#$"('"$!21733,'! %#$!$!;# "!% " (%!$ '"$!2 1733,' "-%2?3&amp;*?+*!!6"!$!*</w:t>
      </w:r>
    </w:p>
    <w:p>
      <w:r>
        <w:t>- 3 - * "#"#!$$!!"$* ""'(%"#!#!2="#1733,'I*CCCCCC&amp;# (%! &amp;@ #$"#$"!%$1!( -3$1733,'("$!!%5L$!"% #! '(' $!"%1733,'! $L"-%7=7&amp;*'$! " 1733,'"-%2?3&amp;*?+*</w:t>
      </w:r>
    </w:p>
    <w:p>
      <w:r>
        <w:t>I*CCCCCC@!.:"#!#:#0#"!"%</w:t>
      </w:r>
    </w:p>
    <w:p>
      <w:r>
        <w:t>!&amp;@"#$!-3$1733,("51"5" : 4 "#1 733, #1! $ ! " $# ; " $! : " !% $1!( " &amp; " !%" " " ) /' " ! (% 1 1 733,' ! $L' $ '-%7=-&amp;* -%2?3&amp;*?+ " $"*</w:t>
      </w:r>
    </w:p>
    <w:p>
      <w:r>
        <w:t>I*CCCCCC'$!!'"(#('"$!2"#1733,'!$ $$""5$@D)8/"!!;#"+3+' $!273$!5!"%'9&amp;&amp;:$' (%@!E6 733&gt;!#:" !:"!!; "&gt;7+)5"%$/*</w:t>
      </w:r>
    </w:p>
    <w:p>
      <w:r>
        <w:t>!%"!%"'"#!2+6 733&gt;##$@I*CCCCCC $ $" $ " 1! (% #1! $ ! $$#"!%$$"&amp;"9&amp;&amp;:9"'@!%5! "&amp;"%#!:'@9:"!*</w:t>
      </w:r>
    </w:p>
    <w:p>
      <w:r>
        <w:t>"2,6 733&gt;'!$##&amp;#!"#(%! $ $ ! " $## ! 73 &amp;# 733&gt;' ! 5"!%$$"!(!!" #:%#9 #(%5 !"2+E73&amp;# 733&gt;*</w:t>
      </w:r>
    </w:p>
    <w:p>
      <w:r>
        <w:t>2** $# $! ## "#$# $ ! " ! &amp; $ $"!M#$#$E 1!"#(( 6@$!* (#(!$!:(!#$ :$ )*2&gt;N*23!*22-N*+,!*-./* 2*1* ( " ! (!# $ $# ! $!: " I* BCCCCCC' " " ! #: BCCCCCC D ' $ $ $(%! " : " (%! #:! "' : " "!!'"!$##* 2** $!#("#!# 1!*</w:t>
      </w:r>
    </w:p>
    <w:p>
      <w:r>
        <w:t>- 4 - 7** %""#(5#N!"(!! $#$# $$ " "#&amp;#* 1!: % &amp; $ 1!' $! ! $#$# &amp; " " 6 ! 1 "#:# $ !%# " #( %! 1! $ &amp;&amp;"!!*%*7&gt;+ ;'$!%5#"#('5:! $# $!5*?2@23?'!$#$#"$! (%$@!%!" $#"@!) 823,23,N &gt;,-4/*0'!$&amp;9!!""$# !'"&amp;'#("1#9") 8=3 27,N&gt;+7,"*2/*(!"6"1 # $1!'9@"!!#1&amp; ""'!$#$#$"&amp;@!%5#"!* ' " # "'!"@#(!1"#:# "!%"%!% (%!%5$) 823+242N=3=&gt;/* 7*1* !%$' ! " !% " ! (% 6 " #( ! 2,F733,!$ 5L #! !$! "7%4,4&amp;*7+$ $"$!!"2%=2=&amp;*?3 # $ ! " $# ; " $! : " !% $1!( " &amp; " !%" " " ) /' :!1!"4%7=-&amp;*2+*$!"%1733,'!$##' (&amp;@ #$&amp;!!-3$1733,'$L$! " ! $ " ' -%7=7 &amp;* 1 733, -%2?3&amp;*?+" 1733,'(! #$!"*</w:t>
      </w:r>
    </w:p>
    <w:p>
      <w:r>
        <w:t>!%(!#(</w:t>
      </w:r>
    </w:p>
    <w:p>
      <w:r>
        <w:t>" $1! @ $ " "%1733,*</w:t>
      </w:r>
    </w:p>
    <w:p>
      <w:r>
        <w:t>"" "%#1!!&amp;"%&amp;&amp;)*73!*79*7/" $ " ' "1! $#" : " $! )E 1 !!#' '" *2=G2+N8! 'H O":OP1D9!"11:HQ'"**2=G?N*,= $$!1!$ "!%*2-!*+/'!"#" $""# !!'$'6!$!'! 1 # " !%" " #( %5 $! "$ ! 21733,*</w:t>
      </w:r>
    </w:p>
    <w:p>
      <w:r>
        <w:t>! $# "#' ! " # @ " ! $""$(@!%"!%""$$!!* R R R R R</w:t>
      </w:r>
    </w:p>
    <w:p>
      <w:r>
        <w:t>- 5 -</w:t>
      </w:r>
    </w:p>
    <w:p>
      <w:r>
        <w:t>'</w:t>
      </w:r>
    </w:p>
    <w:p>
      <w:r>
        <w:t>( )*#%+ #! 1! ! $! &amp;# ! 2? 1 733, $ ! $E 1!"#(G3,55552?H":#I*CCCCCC* $#, 2* 6* 7* #1!$"!*</w:t>
      </w:r>
    </w:p>
    <w:p>
      <w:r>
        <w:t>-.*,&amp;AI S T</w:t>
      </w:r>
    </w:p>
    <w:p>
      <w:r>
        <w:t>U' $#" N I 8! D</w:t>
      </w:r>
    </w:p>
    <w:p>
      <w:r>
        <w:t>I*I U T'6:EE* "!" !!A</w:t>
      </w:r>
    </w:p>
    <w:p>
      <w:r>
        <w:t>8!$$I S T</w:t>
      </w:r>
    </w:p>
    <w:p>
      <w:r>
        <w:t>U</w:t>
      </w:r>
    </w:p>
    <w:p>
      <w:r>
        <w:t>&amp;&amp;A #"A</w:t>
      </w:r>
    </w:p>
    <w:p>
      <w:r>
        <w:t>$#"#(#$ @!M&amp;&amp;#$!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