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DCSO/579/2007 vom 6. Dezember 2007</w:t>
      </w:r>
    </w:p>
    <w:p>
      <w:r>
        <w:t>GE Cour de justice, 2007-12-06, DE</w:t>
      </w:r>
    </w:p>
    <w:p>
      <w:r>
        <w:rPr>
          <w:b/>
        </w:rPr>
        <w:t xml:space="preserve">Quelle: </w:t>
      </w:r>
      <w:r>
        <w:t>https://mcp.opencaselaw.ch/entscheid/ge_gerichte_DCSO_579_2007</w:t>
      </w:r>
    </w:p>
    <w:p>
      <w:r>
        <w:t>FR: GE_GERICHTE DCSO/579/2007 du 6 décembre 2007</w:t>
      </w:r>
    </w:p>
    <w:p>
      <w:r>
        <w:t>IT: GE_GERICHTE DCSO/579/2007 del 6 dicembre 2007</w:t>
      </w:r>
    </w:p>
    <w:p>
      <w:pPr>
        <w:pStyle w:val="Heading2"/>
      </w:pPr>
      <w:r>
        <w:t>Regeste</w:t>
      </w:r>
    </w:p>
    <w:p>
      <w:r>
        <w:t>Résumé: En l'espèce, des circonstances exceptionnelles permettent de conclure à l'existence d'une poursuite abusive sont établies. Sauf à protéger un comportement contraire à la bonne foi, l'on ne saurait admettre qu'un prétendu créancier utilise la procédure de poursuite aux fins manifestes d'exercer des pressions sur le mandataire de sa partie adverse dont il désapprouve l'activité déployée sur instructions de son mandant.</w:t>
      </w:r>
    </w:p>
    <w:p>
      <w:pPr>
        <w:pStyle w:val="Heading2"/>
      </w:pPr>
      <w:r>
        <w:t>Volltext</w:t>
      </w:r>
    </w:p>
    <w:p>
      <w:r>
        <w:t>DCSO/579/07 !"#$"$" %&amp;' ' (#)$**+, -./(#0"((*1 '22 &amp;&amp; 2 &amp;34' 22 &amp;,"+5"061" 7 '2'</w:t>
      </w:r>
    </w:p>
    <w:p>
      <w:r>
        <w:t>%&amp;' '3(***(83 9)4&amp; :92' 2 2' ',"(**"($" -1 4) 22&amp;&amp; ; 0?(5&gt;$**#32(#&amp;'?%$**#2@"ABBBBBB"</w:t>
      </w:r>
    </w:p>
    <w:p>
      <w:r>
        <w:t>'4'CD</w:t>
      </w:r>
    </w:p>
    <w:p>
      <w:r>
        <w:t>!!"#$%&amp;'()%("*%</w:t>
      </w:r>
    </w:p>
    <w:p>
      <w:r>
        <w:t>- 2 -</w:t>
      </w:r>
    </w:p>
    <w:p>
      <w:r>
        <w:t>" 47 @"ABBBBBB3!&amp;&amp; 2,E2D!&amp;&amp;1&amp;'3 (+ F $**#3 2=3 2 G*# 9999?0 C @BBBBBB 2=3 2 G*# 9999?8 C @"HBBBBBB32'''2) 2 0:***:***&amp;"2'7C+I (0%$**5 J</w:t>
      </w:r>
    </w:p>
    <w:p>
      <w:r>
        <w:t>,1</w:t>
      </w:r>
    </w:p>
    <w:p>
      <w:r>
        <w:t>K" ''&amp;22' !22" " (5F$**#3@BBBBBB@"HBBBBBB&amp;'!&amp;&amp; 42'! 2 42 @"ABBBBBB34!!) (580#&gt;$**8" 22''3! @"ABBBBBB2 ! 4 2 @ BBBBBB 2' 2' 2''34J , , &amp;</w:t>
      </w:r>
    </w:p>
    <w:p>
      <w:r>
        <w:t>!,</w:t>
      </w:r>
    </w:p>
    <w:p>
      <w:r>
        <w:t>)</w:t>
      </w:r>
    </w:p>
    <w:p>
      <w:r>
        <w:t>./0 &amp;</w:t>
      </w:r>
    </w:p>
    <w:p>
      <w:r>
        <w:t>(</w:t>
      </w:r>
    </w:p>
    <w:p>
      <w:r>
        <w:t>1</w:t>
      </w:r>
    </w:p>
    <w:p>
      <w:r>
        <w:t>(&amp;</w:t>
      </w:r>
    </w:p>
    <w:p>
      <w:r>
        <w:t>K"!'22 4 ) +##&gt;*5134 92%. 4 ' !&amp;&amp; &amp;' ' 7C '"@"ABBBBBB242&amp;4!2 (580#&gt;$**8 (580#&gt;$**83 4''2' !4 ,"(8513 0588&gt;$**# ,/&gt;+$Q&gt;$**#1C4@"ABBBBBB'24' 2 :!! N4!O NO 6 !</w:t>
      </w:r>
    </w:p>
    <w:p>
      <w:r>
        <w:t>,&amp;!,</w:t>
      </w:r>
    </w:p>
    <w:p>
      <w:r>
        <w:t>,</w:t>
      </w:r>
    </w:p>
    <w:p>
      <w:r>
        <w:t>NE 7O</w:t>
      </w:r>
    </w:p>
    <w:p>
      <w:r>
        <w:t>!! ! 6 &amp;</w:t>
      </w:r>
    </w:p>
    <w:p>
      <w:r>
        <w:t>&amp; ? 6</w:t>
      </w:r>
    </w:p>
    <w:p>
      <w:r>
        <w:t>78$ @=&gt;@5?9=A:!</w:t>
      </w:r>
    </w:p>
    <w:p>
      <w:r>
        <w:t>B ; !</w:t>
      </w:r>
    </w:p>
    <w:p>
      <w:r>
        <w:t>&amp;</w:t>
      </w:r>
    </w:p>
    <w:p>
      <w:r>
        <w:t>6 !</w:t>
      </w:r>
    </w:p>
    <w:p>
      <w:r>
        <w:t>,NO</w:t>
      </w:r>
    </w:p>
    <w:p>
      <w:r>
        <w:t>&amp; &amp;</w:t>
      </w:r>
    </w:p>
    <w:p>
      <w:r>
        <w:t>6 !</w:t>
      </w:r>
    </w:p>
    <w:p>
      <w:r>
        <w:t>! ! , 6 !</w:t>
      </w:r>
    </w:p>
    <w:p>
      <w:r>
        <w:t>*8$!</w:t>
      </w:r>
    </w:p>
    <w:p>
      <w:r>
        <w:t>&amp;! ' NO! ' ,!&amp; 6 ! , ! N4!ONO *8$ C</w:t>
      </w:r>
    </w:p>
    <w:p>
      <w:r>
        <w:t>),*</w:t>
      </w:r>
    </w:p>
    <w:p>
      <w:r>
        <w:t>&amp;</w:t>
      </w:r>
    </w:p>
    <w:p>
      <w:r>
        <w:t>!</w:t>
      </w:r>
    </w:p>
    <w:p>
      <w:r>
        <w:t>, NO !</w:t>
      </w:r>
    </w:p>
    <w:p>
      <w:r>
        <w:t>- 7 -</w:t>
      </w:r>
    </w:p>
    <w:p>
      <w:r>
        <w:t>,</w:t>
      </w:r>
    </w:p>
    <w:p>
      <w:r>
        <w:t>6</w:t>
      </w:r>
    </w:p>
    <w:p>
      <w:r>
        <w:t>&amp; ,NO !</w:t>
      </w:r>
    </w:p>
    <w:p>
      <w:r>
        <w:t>&amp;</w:t>
      </w:r>
    </w:p>
    <w:p>
      <w:r>
        <w:t>6</w:t>
      </w:r>
    </w:p>
    <w:p>
      <w:r>
        <w:t>) 8, &amp;</w:t>
      </w:r>
    </w:p>
    <w:p>
      <w:r>
        <w:t>K3 E J ,</w:t>
      </w:r>
    </w:p>
    <w:p>
      <w:r>
        <w:t>6$*;$0C;DN%"ABBBBBB/O</w:t>
      </w:r>
    </w:p>
    <w:p>
      <w:r>
        <w:t>@..A,4554!</w:t>
      </w:r>
    </w:p>
    <w:p>
      <w:r>
        <w:t>&amp;</w:t>
      </w:r>
    </w:p>
    <w:p>
      <w:r>
        <w:t>B !</w:t>
      </w:r>
    </w:p>
    <w:p>
      <w:r>
        <w:t>&amp;E</w:t>
      </w:r>
    </w:p>
    <w:p>
      <w:r>
        <w:t>/ =EF.A5A &amp;</w:t>
      </w:r>
    </w:p>
    <w:p>
      <w:r>
        <w:t>6$*;$0C;DK" E 2' &gt;0*(Q+&gt;(QQ? &amp;&amp; '29 ABBBBBB3 2 " @ ABBBBBB 2'' 2' 2@BBBBBB" E 2' &gt;$+Q*&gt;$**82 (?5+?&gt;$**5 2 % $**5 (5$**5 "$"(.#"8+&gt;$**5 $?)$**5 "0"(.#"$(Q&gt;$**5 #"$$*&gt;$**5 (5$**# "8"$7'132' 2 !" (# 2 2 !%3 4 !" $ 3 ! 2' 2 M (0(&gt;*# $$ $**# "$ '&amp;'1"</w:t>
      </w:r>
    </w:p>
    <w:p>
      <w:r>
        <w:t>3!32 (580#&gt;$**8 &amp; 4 ' ' &amp; % "ABBBBBB / '' '4!!=2 234 !C2 22C '&lt;"</w:t>
      </w:r>
    </w:p>
    <w:p>
      <w:r>
        <w:t>/&amp;C2'&lt;2C%&amp;3! 4! 2' ' 2' 2 9 &amp; &amp; !9 2 2 '22 !' '2=' " !2)&amp;' 4!2 &lt;'UC2&amp;4! ! 24 !2U2V ' '4 '2,4 2 3".&amp;" /;H(QQ(32"((( "+14 242&amp;,2%' !%' &lt;3 %3"1342&lt; &lt;"</w:t>
      </w:r>
    </w:p>
    <w:p>
      <w:r>
        <w:t>!)3 C ) '3 % ! ! C ! !9E'2 2&lt;3C3D E 2 23&lt; 4' 22&lt; '4 23323 2 C ' 2 )&lt; !;&lt; !2' 2' &lt;'3'2'' 4 2&lt; ! 2 ; BBBBBB / 2)$***3 9&amp; 2;3 42' 2'4'22&lt;'''$**8 22'$**5. E % 2C! @ABBBBBB3 @BBBBBB V 'C !9' '&amp; '7 2' !222&lt;. E ! ' !L 4 @ BBBBBB 2='34 !)44 2&lt;!) '22''"</w:t>
      </w:r>
    </w:p>
    <w:p>
      <w:r>
        <w:t>- 10 - $"" 42' 3 ' 4!C% 4!&amp;&amp; ''2 '' &amp;&amp;2 !% "2 '47)'" 0" '&amp;,"$*"$;"+."5("$"1" W W W W W</w:t>
      </w:r>
    </w:p>
    <w:p>
      <w:r>
        <w:t>- 11 -</w:t>
      </w:r>
    </w:p>
    <w:p>
      <w:r>
        <w:t>+</w:t>
      </w:r>
    </w:p>
    <w:p>
      <w:r>
        <w:t>, -.!'), ' % 2 &amp;' ? % $**# 2 ' !&amp;&amp; 2 $#2%$**# ' &amp;&amp; 2 *# 9999?0 *# 9999?8 &lt;'3 23 " (!'/$, (" )" $" '%2 " "01./*D @" '&lt;= X3 2' . @" H//E/3 )&lt; .@"X 3)&lt;22'" D</w:t>
      </w:r>
    </w:p>
    <w:p>
      <w:r>
        <w:t>@ /</w:t>
      </w:r>
    </w:p>
    <w:p>
      <w:r>
        <w:t>'&lt;=X &amp;&amp;D ' D</w:t>
      </w:r>
    </w:p>
    <w:p>
      <w:r>
        <w:t>2' '4'2C!&amp;&amp;'2 '922&lt;&amp;&amp;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