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DCSO/579/2005 vom 13. Oktober 2005</w:t>
      </w:r>
    </w:p>
    <w:p>
      <w:r>
        <w:t>GE Cour de justice, 2005-10-13, DE</w:t>
      </w:r>
    </w:p>
    <w:p>
      <w:r>
        <w:rPr>
          <w:b/>
        </w:rPr>
        <w:t xml:space="preserve">Quelle: </w:t>
      </w:r>
      <w:r>
        <w:t>https://mcp.opencaselaw.ch/entscheid/ge_gerichte_DCSO_579_2005</w:t>
      </w:r>
    </w:p>
    <w:p>
      <w:r>
        <w:t>FR: GE_GERICHTE DCSO/579/2005 du 13 octobre 2005</w:t>
      </w:r>
    </w:p>
    <w:p>
      <w:r>
        <w:t>IT: GE_GERICHTE DCSO/579/2005 del 13 ottobre 2005</w:t>
      </w:r>
    </w:p>
    <w:p>
      <w:pPr>
        <w:pStyle w:val="Heading2"/>
      </w:pPr>
      <w:r>
        <w:t>Volltext</w:t>
      </w:r>
    </w:p>
    <w:p>
      <w:r>
        <w:t>DCSO/579/05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90-+/90..:&amp; !#/;"$// !!3$#?7@AAAAAA7</w:t>
      </w:r>
    </w:p>
    <w:p>
      <w:r>
        <w:t>$!!##!5$B</w:t>
      </w:r>
    </w:p>
    <w:p>
      <w:r>
        <w:t>*</w:t>
      </w:r>
    </w:p>
    <w:p>
      <w:r>
        <w:t>* !"!#$%&amp;'#&amp;(!#</w:t>
      </w:r>
    </w:p>
    <w:p>
      <w:r>
        <w:t>- 2 -</w:t>
      </w:r>
    </w:p>
    <w:p>
      <w:r>
        <w:t>7 /; ! 0..+&amp; AAAAAA @&amp; !##! 4# $# AAAAAA @&amp; 5!4""! !)!* 1B4""!2#!"!### C?7@AAAAAA&amp;AAA&amp;(#DAAAAAA#1(74""!#3!$ $5!!!#;6!0..+#=.+''''/,&gt;$!## C0;6!0..+7</w:t>
      </w:r>
    </w:p>
    <w:p>
      <w:r>
        <w:t>14$4##!(#!"!!# &amp;4""!#$#!"! ## C&amp; /+ 0: 0..+&amp; ! #4C (#5/:#(0..+&amp;3!E""!#!#%?7 @AAAAAA&amp;5!#4C "! !!#7 7 ;$0..+&amp;AAAAAA@5!#!#!# !7</w:t>
      </w:r>
    </w:p>
    <w:p>
      <w:r>
        <w:t># # #( ! ##$ $5!!!#&amp; AAAAAA @ #$4""!&amp;;&amp;006!#+6!0..:7</w:t>
      </w:r>
    </w:p>
    <w:p>
      <w:r>
        <w:t>/; 6!# 0..:&amp; 4""! (! $ $ # (! 4( F ?7 @AAAAAA&amp; 4!#(!# $##'!#0-6!#0..:7</w:t>
      </w:r>
    </w:p>
    <w:p>
      <w:r>
        <w:t>4""!!#"$AAAAAA@&amp; '!:-6!0..:&amp;54! $! !## #("$!!?7@AAAAAA&amp; 1 * !#!5**! * (! &amp; ! $ 4##$ 0..:&amp; # $$ #!5(#!(# (#4$#37 7 // AAAAAA @ ! ##= .+ ''''-/ .+''''-0?4#1()@(!#(#!#2*&amp;5 4""!$!$"!##! !/. 7 0/ 0..:&amp; #(!3# 4C 1 5 1*( !! (#$"!#$!($# !#=.+''''/,&gt;% #!"!!# ## C !#(# # ! !# #&amp;!!#$#!#(!$AAAAAA@$!# 7</w:t>
      </w:r>
    </w:p>
    <w:p>
      <w:r>
        <w:t>AAAAAA@!$ #0, 0..:5(#5#3( E""!#!&amp;!C(!!5E""!!#!##$&amp;#!$ !#=.+''''/,&gt;#$E""!##$!!"! #33$# !)(!+8"7"!## C ,.&amp;:."7"! 1*(!!27</w:t>
      </w:r>
    </w:p>
    <w:p>
      <w:r>
        <w:t>/77 !!# $# $# ##L !# !!3$ # ! 3#E'$!#"$##5 (!6!!!"#$# $#$#!6!!#6!"!$ )7/; M 7/. 7/ 7// 70 M 7:I 7, N27 ! #$$# 4""!#!$###!#&amp; !#$ ##% !#)70027 /77 $# !# "$ !#6!"!$ # !# $5!!!##!# !#=.+''''/,&gt;7##5&amp; (&amp; $#!1 C# 5!$ $(5 3!" (! 4C# "! # !"!# ' '!3# " ## ! !)7/,7/0M@9/0;9.:#!70, 0..:M@9:.89.+#!7070-0..+27</w:t>
      </w:r>
    </w:p>
    <w:p>
      <w:r>
        <w:t>$# !##$$(7 07 !$ O !#&amp;4""!$!$!($# 1*(!! (#$"!## !#=.+''''/,&gt;AAAAAA@&amp; $4$!!#!( !!4!#!5$ ## !#)#(#!4$"!# $!($# !#=.+''''-0?@(!#(#!#! !54!$!($AAAAAA@# !#=.+''''/,&gt;27</w:t>
      </w:r>
    </w:p>
    <w:p>
      <w:r>
        <w:t>!!#$##! ###C $# #O !"5&amp;4""!C#"!####$#!</w:t>
      </w:r>
    </w:p>
    <w:p>
      <w:r>
        <w:t>- 4 - $5!!!# #!# ! #!$$&amp; !# ! (# # 6# $7!"$( $!* 1&amp;$!!# ! 4""! ! 4% #&amp; !# 5 ! C ! !(4'#)70027 ,77 1*(!!(#$"!#$!($# ! #= .+ ''''/, &gt; AAAAAA @ !# 5 4""! #4 #$ !# !!#!1##$!&amp;5#$!# #!8 AAAAAA@54""!!#(C$#(!!!$!(#5 !*! # 5! @! 4$#3&amp; 0I AAAAAA@&amp;#5## C#4(! %#$$#!"!$) !5#!"!!#!#(# /:#(0..+27 #""&amp;# !!&amp;4#(!4#(!!!# !##=.+ ''''-/ .+ ''''-0 ? @(! #(#!# # ! #! 4""!(!##(C##(# !#=.+''''/,&gt; AAAAAA@&amp;#P5!4$!#$$ !&amp;% # ! C 1 !4% !#"!# 4# $! )#3! N#*@Q##&amp; !# @R&amp; 7//. #=,:M N39 S#!K9 ?7R9?!#R##&amp;@R&amp;+1$7/88;&amp; 7//.#=,,27#'!1!&amp;154#!!#4$$'$$ # ! ##= .+ ''''-/ .+ ''''-0 ? @(! #(#!#&amp;# !! !# !#=.+''''/,&gt;AAAAAA @#!!#4#!##!$!#)7//.7M#3!N#*@Q##&amp;!# @R&amp; 7//. #=;M !* !!$#&amp; #!&amp; 7//. #=,:2&amp; ! !# 5 # 5!# (! !&amp; # 4C 1 #!&amp;4($! !! !#! !554# $!#" #$$# !#5!#(!#!! "! !#$5!!!##!##$ $ 1 #3# !! $! )"7 #3! N#*@Q##&amp;!#@R&amp; 7//. #=;&amp; N39 S# ! K9 ?7 R9 ?!# R##&amp;@R&amp;+1$7/88;&amp;7//.#=/+,,"!#$! # #3# !!27 # !!1 !&amp; # $!# " #4 !3!# 4$3 ! # 5 #!"!!# ## C!# !"5E!!#(# 5$!$!$6!!!$4$#3) ! ### #!# !@!27 ,77 &amp;#4 1&amp;!!1C 1$!$7C!4&amp;# ""&amp; 54 /: #( 0..+&amp; $! (! $6 #"$$ # !!4$#3&amp;%!#!"!!### C "!6*#!#&amp;3!E""!7 ##$! (! $6 ###$ # $ 4$#3 0I AAAAAA@# (!"!### #1(%#@!&amp;54##$5#4""!# (!$!(# $"!## !!! AAAAAA@#7! %#4""!5%#!"!!### C#= .+''''/,&gt;#7</w:t>
      </w:r>
    </w:p>
    <w:p>
      <w:r>
        <w:t>4#!54""!!!#(!AAAAAA@!!4$" !#54!!$!($# !#=.+''''/,&gt;!"!3!7 +77 #EC !E'!#!! $#!#5 !(#$!# $!#!# !#E#!#"!5E#33$ # ! ) (! +8"7 "! ## C ,.&amp;:."7 "! 1*(!!2&amp;%!!!#$# !(!E !!#E)70 7/27!#5E""! #E3! ##$#&amp;! !# !(#!! # ! !!# &amp; !!E##!#E! ! # E 1 E! #!! # 6 !# !!# $#) !E%</w:t>
      </w:r>
    </w:p>
    <w:p>
      <w:r>
        <w:t>#$ "!$!# !!# E7,2#! $!#!# !($1$!!##! "! 5 (! 6!!! E!# !# !1 !## ! # !!#E!#!# #!!$!()7/;7/&amp;7/.&amp; 00&amp;0;N7+.27 +77 @#47/+70&amp;!! !#! (#% !## $ $# C$&amp;4""!$##!!#$$7!"$$# #"1 "! ' ! !!!$ 5$! !! !#!7 # #!# * % #!$$#$##!!#!#(!#!!#$# ## # #!# !! !#!M !3## #E "! # E!$ "$$(!#!$##!!#$$)R0..0+:M!* !!$#&amp;#!7/+#7,:7/;#=;;27E# 5!##!!#$#L&amp;5E##!</w:t>
      </w:r>
    </w:p>
    <w:p>
      <w:r>
        <w:t>- 7 - ! 3 #!$!#E #!$ )@9+0I9.:#!7,// !!3$#?7@AAAAAA7 &amp;%."* 07 !5 1*(!!(#$"!#$!($# !#=.+''''/,&gt;#7 ,7 !5#!"!!### C#=.+''''/,&gt;#7 +7 ##!#!#4""! !4!#(!AAAAAA@!! 4$"!#54!!$!($# !#=.+''''/,&gt;7 :7 ##!#!#E""! !!"!3!7 I7 $ !#!#7</w:t>
      </w:r>
    </w:p>
    <w:p>
      <w:r>
        <w:t>/0!,.(B?7 U ? &amp; $!#M ??7 !!# SV W( &amp;637</w:t>
      </w:r>
    </w:p>
    <w:p>
      <w:r>
        <w:t>#!!#(!#B</w:t>
      </w:r>
    </w:p>
    <w:p>
      <w:r>
        <w:t>#C U?</w:t>
      </w:r>
    </w:p>
    <w:p>
      <w:r>
        <w:t>!*3""!1B $!#B</w:t>
      </w:r>
    </w:p>
    <w:p>
      <w:r>
        <w:t>$#$!!##!5$ !E""!##$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