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DCSO/577/2006 vom 5. Oktober 2006</w:t>
      </w:r>
    </w:p>
    <w:p>
      <w:r>
        <w:t>GE Cour de justice, 2006-10-05, DE</w:t>
      </w:r>
    </w:p>
    <w:p>
      <w:r>
        <w:rPr>
          <w:b/>
        </w:rPr>
        <w:t xml:space="preserve">Quelle: </w:t>
      </w:r>
      <w:r>
        <w:t>https://mcp.opencaselaw.ch/entscheid/ge_gerichte_DCSO_577_2006</w:t>
      </w:r>
    </w:p>
    <w:p>
      <w:r>
        <w:t>FR: GE_GERICHTE DCSO/577/2006 du 5 octobre 2006</w:t>
      </w:r>
    </w:p>
    <w:p>
      <w:r>
        <w:t>IT: GE_GERICHTE DCSO/577/2006 del 5 ottobre 2006</w:t>
      </w:r>
    </w:p>
    <w:p>
      <w:pPr>
        <w:pStyle w:val="Heading2"/>
      </w:pPr>
      <w:r>
        <w:t>Regeste</w:t>
      </w:r>
    </w:p>
    <w:p>
      <w:r>
        <w:t>Résumé: La prétention de la poursuivante fait l'objet d'une procédure pendante devant les tribunaux belges ; le poursuivi a refusé de signer une déclaration de renonciation à la prescription ; les conditions très restrictives posées par la jurisprudence ne sont pas réalisées.</w:t>
      </w:r>
    </w:p>
    <w:p>
      <w:pPr>
        <w:pStyle w:val="Heading2"/>
      </w:pPr>
      <w:r>
        <w:t>Volltext</w:t>
      </w:r>
    </w:p>
    <w:p>
      <w:r>
        <w:t>DCSO/577/06</w:t>
      </w:r>
    </w:p>
    <w:p>
      <w:r>
        <w:t>!"!! !#"$$!%"$ $!&amp;$ $#!' !!!#(!#""! ! "!! ) !*!# +&amp; ,-+.&amp; /0// #1( ,2&amp; 3#$ 4# ' $!!#$!!#5$&amp;#!'61#!"!!# $#$!!# )7/87/2!#56#!1 ! ""#3)70.27 ! !#!5 !# 5 # !"!!# $!!# 5$ #$#!##!1(#13!"$$5!#(!$ $!!# #5!#!(!!#7</w:t>
      </w:r>
    </w:p>
    <w:p>
      <w:r>
        <w:t>90+0,90..:&amp; !#/; "$,6!0..: &amp;$!# !!#4$</w:t>
      </w:r>
    </w:p>
    <w:p>
      <w:r>
        <w:t>!!$&gt; 4""!2#3!$# $5!!!# ! !!3$ BBBBBB C # E</w:t>
      </w:r>
    </w:p>
    <w:p>
      <w:r>
        <w:t>!! !" # $%%&amp; '(((E C !5 E#!!# $#!E&amp; $! #!##$ &gt; E</w:t>
      </w:r>
    </w:p>
    <w:p>
      <w:r>
        <w:t>)*</w:t>
      </w:r>
    </w:p>
    <w:p>
      <w:r>
        <w:t>+ E7</w:t>
      </w:r>
    </w:p>
    <w:p>
      <w:r>
        <w:t>### F&amp; !#G.:''''.?H&amp;$$#!"!$# ,/!0..: /8 6!# 0..0 ###+.048?.400?"78?) !#G.0'''',;=2&amp;/06!# 0.., ###,8;4,.,4..0"7/?) !#G.,''''-/2&amp;06!# 0..+ ###+./4-,?4+88"7-?) !#G.+''''.0H2&amp;86!# 0..? # ## ?+/4,+;48;; "7 ;? ) ! #G .? '''':0 2 ,/!0..: ###++:40+/488."7-0) !#G.:''''.?H27 "!#!#5$5!!!# !## 4!# ! !# 3$6 !4$(!#7 !3##""!5#!"!!### F!" 64!# ! !#4$3 !(!54#4 4!'&amp; $!$&amp;#!## &amp;F#6"$ ## !#(5 ! !#7 "! (! 54! # 43! &amp; &amp;#4#!!#($4 !!##! !!#($ (!!54#!#"#!4' !# !! ##&amp;#!#!(!$#$6 ###3!57 !(!&amp;5#!&amp;' 5 $#!# !3##!#'!# !# 34###4!#0,$ 0..+#5!#####$54!#!# #4(! ! 4$! # $(#!# ""!# !!# 4#5! !#&amp;54# !1&amp;#!#$$# #!# !4$!&amp;#!%#(!&amp;5 ! # !# # 31 !' # !3##5$! !"!##!!5$&amp;5 $#!# #4$!# $F$ # $$# ! 5 3 #4$! (#3#$7 !(!!"!54!##4'!#$"! 54#3!#"!#45!#!#43#&amp;6 !3##7 $!!# # 3$#$ 0; 0..?#54#!$!5!$3$!# $#43!#!#"!#3!#$F&amp;#"!# "'#!#4&amp;#""&amp; $$#$ !3##7 ,77 !!# $# !# # #$5# 5 $#!# !3##&amp; 5! "! 46 4# $ # ## (#</w:t>
      </w:r>
    </w:p>
    <w:p>
      <w:r>
        <w:t>- 7 - !#'3&amp;#4 Q #!"#$#$"##&amp;(! #!3!#!7&amp; !&amp;4###3$#$ #"!$ 4!#&amp;5"!$##$ !3## 4#### !(!###!!#"!#' # 7 /?-&amp; /,- 0?/ 7 &amp; !3## "! #!"! !(# # ## F 5 ##$ ! 0..0 # $$ !% !#!#!! !(# ##6!!#($4 !!##!!###!#"#7</w:t>
      </w:r>
    </w:p>
    <w:p>
      <w:r>
        <w:t>#4"! !3##F#!!!#'3! 4!# !# !1 !## ' $ 0- 6!# 0..:5!#$$!#!/+0..0&amp;54!# /+!0..0$$#(F$A3$#$544F(67 ,77 4""! !# 5 !3## ! 64! ##Q ## 3 54 13 (! !&amp; 54 # 4 !"! ###!(!*$# $5#!!#//6#(! 0..0(#633&amp; $!$!!$#/..4... $( 6!# # 4!## ! !!# 4 * 4!# !#! ! !# # ( 47 /,? 7 0 7 4""!&amp; 4!# !(!&amp; #!115 !3###!!( !#5!1 $5!!!# ! ! 4!# ! !#&amp; 4!#!(!$ $#3!5! #4$6 $#! #!5&amp;55#!#%#""#! ##$&amp;$! 3S 47 /,8 ! ! #7 !(! "! $3#(!5#4F 1R!3! ! $#$#&amp;#!"!!### F!"&amp; 5!#!$ ! !#$#$3! !# ! !# ###C!7 !3##!#(#55!# ! !## % $ ! !$# 54#4 #$!#!4!3#!# !(!$ $#3!5 %!!$####!""$# 47+0705! #6! #(3! $$7#F# $#!#!545!!!# ! !##!"!$3!1### F ##3!$!#$6#!#3 5 # #$5#"# !#37654 #! #!5(! 4$# R ## !#!#!#3!5!#!$$!( $" $#7 &amp; !# 3 #4 # $ (!!$#7 #4 !#"! !!#$##5!# !!3!5!1(!$!&amp;3# !3### !# # $#$ !##7</w:t>
      </w:r>
    </w:p>
    <w:p>
      <w:r>
        <w:t>- 8 - ,77 !#"!#(54##!5 !3##3!# #! !(!J&amp;#""&amp;$ $(! 4 F#&amp; ! # # !(! !3# # $!# ##!!# ! !#&amp;5 (!%! E###!# #!!$E&amp;5#!"$7 #'##$$&amp;!#"$($7#""!"! #!5 ! $!4#!&amp; !3##&amp; (!#4%!&amp;#4F# 3!$!$$# # !(!# "!#(!# $#!###"##7 +7 !# # #$5# !&amp; $!!# 4""! ##$ !!#$##5#!"!!### F # ! #G .: ''''.? H 5! 0 ! 0..: !3## (#!#(#7 ?7 &amp; #!# !(! ## !!# ! #G.0 '''',; =&amp; ., ''''-/ &amp; .+''''.0 H .? '''':0 !"5 ## F !# $!$ # 6$&amp; " $!!# # 4""!#5%5!#! $$$7</w:t>
      </w:r>
    </w:p>
    <w:p>
      <w:r>
        <w:t>#$#!# $54!#!(! I# $ !#($$! !5#!1(!#%!$3!I""!&amp; !!1#5I# ! % $##!#!#! # (! "!3 '! 3! I""! )7 - 7 , 2&amp; #!# !!$ $#!) @/0:+;:JCH 0..+ 7-/27</w:t>
      </w:r>
    </w:p>
    <w:p>
      <w:r>
        <w:t>!### F$$" $I !!#!&amp;# ""&amp;%#!5$'!"!3'!3!&amp;%! $!$ I$#$!I##I7--70&amp;5! 1#!"!!### F)@=0../ 7:8&amp;!#= 0../ :;27</w:t>
      </w:r>
    </w:p>
    <w:p>
      <w:r>
        <w:t>T T T T T</w:t>
      </w:r>
    </w:p>
    <w:p>
      <w:r>
        <w:t>- 9 -</w:t>
      </w:r>
    </w:p>
    <w:p>
      <w:r>
        <w:t>(</w:t>
      </w:r>
    </w:p>
    <w:p>
      <w:r>
        <w:t>)</w:t>
      </w:r>
    </w:p>
    <w:p>
      <w:r>
        <w:t>*+#", ) $( !#"$,6!0..? #$!!# 4""! !0/6!#0..:# !#G.:''''.?H7 !#%) /7 47 07 ##$!!#4""! !7 ,7 !5#!"!!### F# !#G.:''''.? H5!0!0..: !3##(#!#(#7 +7 $ !#!#7</w:t>
      </w:r>
    </w:p>
    <w:p>
      <w:r>
        <w:t>-. +'&gt;</w:t>
      </w:r>
    </w:p>
    <w:p>
      <w:r>
        <w:t>@!! !# $!#&gt;</w:t>
      </w:r>
    </w:p>
    <w:p>
      <w:r>
        <w:t>- 10 - $#$!!##!5$ !I""!##$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