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DCSO/575/2004 vom 25. November 2004</w:t>
      </w:r>
    </w:p>
    <w:p>
      <w:r>
        <w:t>GE Cour de justice, 2004-11-25, DE</w:t>
      </w:r>
    </w:p>
    <w:p>
      <w:r>
        <w:rPr>
          <w:b/>
        </w:rPr>
        <w:t xml:space="preserve">Quelle: </w:t>
      </w:r>
      <w:r>
        <w:t>https://mcp.opencaselaw.ch/entscheid/ge_gerichte_DCSO_575_2004</w:t>
      </w:r>
    </w:p>
    <w:p>
      <w:r>
        <w:t>FR: GE_GERICHTE DCSO/575/2004 du 25 novembre 2004</w:t>
      </w:r>
    </w:p>
    <w:p>
      <w:r>
        <w:t>IT: GE_GERICHTE DCSO/575/2004 del 25 novembre 2004</w:t>
      </w:r>
    </w:p>
    <w:p>
      <w:pPr>
        <w:pStyle w:val="Heading2"/>
      </w:pPr>
      <w:r>
        <w:t>Volltext</w:t>
      </w:r>
    </w:p>
    <w:p>
      <w:r>
        <w:t>DCSO/575/04</w:t>
      </w:r>
    </w:p>
    <w:p>
      <w:r>
        <w:t>!"!! !#"$$!%"$ $!&amp;$ $#!' !!!#(!#""! ! "!! ) !*!# +&amp; ,-+.&amp; /0// #1( ,2&amp; 3#$ 4# ' $!!#$!!#5$&amp;#!'61#!"!!# $#$!!# )7/87/27</w:t>
      </w:r>
    </w:p>
    <w:p>
      <w:r>
        <w:t>900,090..,&amp; !# /: "$ /- #( 0.., !($ !!!$ $#"!!!$$ ;;;;;; #( /8887?("!!$$ !$#@!?(!""!! /&gt;A0... 15!5!!##"!!$$##$# +A0...7</w:t>
      </w:r>
    </w:p>
    <w:p>
      <w:r>
        <w:t>;;;;;; .B40+:&amp;.B"7 !# $ # # $C $! # ;;;;;; .B40+:&amp;.B"7</w:t>
      </w:r>
    </w:p>
    <w:p>
      <w:r>
        <w:t>! !!! $!$ $ ## "!! ;;;;;; &gt;&amp;0."7/&gt;#(/888) "!!208!0..0)$!!#?!#!$$2&amp; # ## :4&gt;+:&amp;.B"7 ?!#$% 3 !$$&amp; %$ +0..,) !#""!"!327</w:t>
      </w:r>
    </w:p>
    <w:p>
      <w:r>
        <w:t>?""!(! C$##//B4-&gt;&gt;&amp;0."7+0..,&amp;! C$ !#$%:4&gt;+:&amp;.B"7:(!0..,7 7 ?""!$ $$ !!!!"!/.#( 0..,&amp;#% 5?!$?;;;;;; +:&amp;.B"7?!#$%3 !$$&amp;#(! ?""! # ( ?$!# ?# #( $ !!! ?#(!?##((! $!'$#!33!###$ E $ !!!7 7 7,LM7/.7/7//7027 !3## 3! # $! !' 6 ! J ##!#5?5&amp;!# !)7/:7027 /7M @/.&gt;//-#!7,MN7 :27 # !#! #!!# !$!' 3#'"!?!#!!##7 #""&amp;"!! !! !#5!## )70.+7/27!#&amp;?""!! ##$! #(!#!#!#(#!$)700/7/2 (!3 65!(##'!!$ "!!)700,7+ 27 00@? !5# #3!&amp; % 5 ?70, 7/ @&amp; ' 5 ! ?!#!!#$!?!&amp;# !$$ $3&amp;!?!#!!#$! !?!! ## # ?""! )7/,. 7, @M !* !!$#&amp; #!&amp;700,#D,&gt;27&amp;3 !$$##(</w:t>
      </w:r>
    </w:p>
    <w:p>
      <w:r>
        <w:t>- 5 - !)7:/02#!# !#!#( ?!" $ # M ! !# 1(**! # !#! ?!#!!##?# !$$$#&amp; $! $! ?( "!! ) @ /.&gt;//- #!7BM P! 0#D/827 077 !#?!#!!#R#?#?""!R!! #5 !&amp;"!# (!"" 3# ! !$!!#$!#$#$#!7 # !(&amp;!"?#33#(!# #(!# !# !#(#!$&amp; # !! ?#!# ?# ! # # $ ##&amp; # !# ( 3!# 5?! ? ? !#$$!!#(' ( $ # $!!# !" #!$$&amp; # ##C#!#(!# !#(!#) !## !#$#"!!!$##!$!#"!#!$ ?'$!#"$27! #!!!$!5!!$ C!$!# $ ##? $!!(&amp;#J$!!#!" K # ?#33# $ # !( #!$$&amp; $(##3!?!#$%!7 ?3! #$#!# ?$(!&amp; # !&amp; ?(! C !#$% ! 7 ! ?!#!!# !* ' !$3! #?#!!E5 !# (""!#"!&amp;(!?"!&amp;&amp; ' &amp;'!3 $#! $! 5% 5 "!! $$ ##$ !#?#(# "!#65?? '$#!&amp;! 63#"!!#? "!)7/&gt;8M7,B@27##!! &amp; $$#&amp; ?!#(! $#!&amp; ## $#! 33!&amp;(#!#"!#3!3!#$3&amp;# !#$%7 ? 5 ?""! (! "! # ?#&amp; !5?! (! !#(!$ !3##&amp; - 0...&amp; ! ( 3 !$$ $$ #$ !$! "!!&amp;! !3##(!"$##!!#(!!#&amp;5! (! #!$ !# ! 3 3$#$ !#$% !)P! 0#D+B27 077 ! 5?! # !&amp; ? # ( ! !!# 3$#$ $!&amp;!7/.0&amp;##!?'$!#"$&amp;## &amp;?@?&amp;5!#$%!# $$#&amp;!7! *#"!55! !#$% ! # 65? !# #!$$&amp; ?70.8?%!#$% !(#6?(</w:t>
      </w:r>
    </w:p>
    <w:p>
      <w:r>
        <w:t>- 6 - "!! "!!#3$#$6$!!# $#3#! 33#? !5# 7 "## % !#$% ! #$ !3## $ "!$65!!#$##! &amp;1 5? (!# #E ## !!# ! ?'$!# "$#J$3!#? !$"#!#63 )7/:7/2&amp;! !"#7#?# $# '!#!#*"#$!!#$%!&amp; # !#! ##&amp; ! !# 5 $# !# !( # # 5? # $1(#?#!#$%!BF#"(?!#! #$ !$!7 077 %#!#?! 3 !$$*%&amp;5! #"#$?7:/07</w:t>
      </w:r>
    </w:p>
    <w:p>
      <w:r>
        <w:t>? # "" !# ?'!# ## 3 !$$ ) ?##$ 0...2 5 !3###&amp;##$!#!# #?$!#$# $1(# !?!"3$#$7 5!# #? !$ (!# )!* !!$#&amp;#!&amp;70&gt;0#D0/&amp;70&gt;,#D/+&amp;0.7MP! 0#D,,27 ,7 #&amp;?""!(! C$#!$$ !! (#$ E $# !#715#!1## !"! ? $!#$# $1(# ! ?!" 3$#$&amp;!# !# 3 !$$ !#$%!#$#$ !!!#5!#&amp; ! # 6!" 5? # !&amp; (! "! 3 $## '!( !#$% ! # $"!#!!( 3 ?&amp;"!#?3##!(!#$!#$(7 !3### (! $(!?#!#$%? ! !#$6$ E #!17 +:&amp;.B"7?!#$%!! !!#?##!#!# ###!#!"!$3 !$$?##$0...7 +77 #!# $!$ #$#!#!% !##!# "#&amp; ## !!# $# ## ?""! !16!"!!(#!$$! !!# !3##7</w:t>
      </w:r>
    </w:p>
    <w:p>
      <w:r>
        <w:t>!##? (#3($3&amp;"$!!#' !! %! !!# !#7#?#""#!$!#!%$3$ 5 ?""! ! $ !3## # " ?$ ! "!!#!$$&amp;#(!!#!#$ ?7-! # $#!$!?708707"$7 +77 ###'# !#&amp;?""!#$#!# !$ 3 !$$#;;;;;; ,#DB27 #!! !3##?#!"!!)7- 27 B7 $ !# 3! )70. 7/ 7M 7&gt;/ 70 7 27 !3###? $ $$$$!)70.7/ 7027 # %$#$ #)7&gt;07027</w:t>
      </w:r>
    </w:p>
    <w:p>
      <w:r>
        <w:t>S S S S S</w:t>
      </w:r>
    </w:p>
    <w:p>
      <w:r>
        <w:t>- 8 -</w:t>
      </w:r>
    </w:p>
    <w:p>
      <w:r>
        <w:t>%</w:t>
      </w:r>
    </w:p>
    <w:p>
      <w:r>
        <w:t>&amp;</w:t>
      </w:r>
    </w:p>
    <w:p>
      <w:r>
        <w:t>$ !( !# 900,090..+ "$ /- #( 0.., ?;;;;;;&lt;!($ !!!$ $#"!! ;;;;;;&lt;7</w:t>
      </w:r>
    </w:p>
    <w:p>
      <w:r>
        <w:t>'(")$&amp; P7 TP &amp; $!#MPP7!!&lt;&lt; &amp;63&amp; U( &amp;63 $#7</w:t>
      </w:r>
    </w:p>
    <w:p>
      <w:r>
        <w:t>#!!#(!#=</w:t>
      </w:r>
    </w:p>
    <w:p>
      <w:r>
        <w:t>#C TP</w:t>
      </w:r>
    </w:p>
    <w:p>
      <w:r>
        <w:t>!*3""!1= $!#=</w:t>
      </w:r>
    </w:p>
    <w:p>
      <w:r>
        <w:t>$#$!!##!5$ !?""!##$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