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DCSO/570/2004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https://mcp.opencaselaw.ch/entscheid/ge_gerichte_DCSO_570_2004</w:t>
      </w:r>
    </w:p>
    <w:p>
      <w:r>
        <w:t>FR: GE_GERICHTE DCSO/570/2004 du 25 novembre 2004</w:t>
      </w:r>
    </w:p>
    <w:p>
      <w:r>
        <w:t>IT: GE_GERICHTE DCSO/570/2004 del 25 novembre 2004</w:t>
      </w:r>
    </w:p>
    <w:p>
      <w:pPr>
        <w:pStyle w:val="Heading2"/>
      </w:pPr>
      <w:r>
        <w:t>Volltext</w:t>
      </w:r>
    </w:p>
    <w:p>
      <w:r>
        <w:t>DCSO/570/04 !"#$##!# %$&amp;!&amp;!#'$&amp;" &amp;#(!&amp;"&amp;%#)"###%!*#%!$$#!"# ! $## + #,#% -( " ./-0( 1211 %3* .4( "5%&amp; !6% )"&amp;!##%!!&amp;##%7&amp;(!%!#)8!3%#$##%!"&amp;%!&amp;##% +91:9149</w:t>
      </w:r>
    </w:p>
    <w:p>
      <w:r>
        <w:t>;../;200-("#%1 $ !"###### $$#!"#!$## !=%!#%!?!%,% *%!%1 "1:. 1@10?!%</w:t>
      </w:r>
    </w:p>
    <w:p>
      <w:r>
        <w:t>$ !######!"</w:t>
      </w:r>
    </w:p>
    <w:p>
      <w:r>
        <w:t>$$#!$##</w:t>
      </w:r>
    </w:p>
    <w:p>
      <w:r>
        <w:t>#%!? #1.</w:t>
      </w:r>
    </w:p>
    <w:p>
      <w:r>
        <w:t>"1/@A</w:t>
      </w:r>
    </w:p>
    <w:p>
      <w:r>
        <w:t>122 !!? # B BC (* !#*A</w:t>
      </w:r>
    </w:p>
    <w:p>
      <w:r>
        <w:t>120-%3*</w:t>
      </w:r>
    </w:p>
    <w:p>
      <w:r>
        <w:t>$ %###### !##&amp;&gt; !!?D% B E(*</w:t>
      </w:r>
    </w:p>
    <w:p>
      <w:r>
        <w:t>*!!#":</w:t>
      </w:r>
    </w:p>
    <w:p>
      <w:r>
        <w:t>120@%3*</w:t>
      </w:r>
    </w:p>
    <w:p>
      <w:r>
        <w:t>- 2 -</w:t>
      </w:r>
    </w:p>
    <w:p>
      <w:r>
        <w:t>9 #&amp;&amp;FFFFFF!+FFFFFFB 4G#,"3&gt;FFFFFF,&amp;&amp;%#&amp;2/ $&amp;*# 1::@( * #35 # ?H#%9 B% # &amp;% !=% !#$##% # ! - %* 1::A &amp;# %# =#% % #3 #%!#( #( $#%%#3 !% B!,</w:t>
      </w:r>
    </w:p>
    <w:p>
      <w:r>
        <w:t>##7(%%%&amp;" #7"#!#%("#!"##"#% !% %"# #%!#( #( $#%%#3 ( %% !% !#% ! =#%!# #%# ! = #%9 "#%" 1::A( FFFFFF 7#( !% $## ! FFFFFFB( !#* 8 ###%#77!"!#IFFFFFFJ("#) ! 2@6000 $9 $# %5# %$ ! 7 % % " =%#$&amp;!&amp;!""#&amp;&amp;#%9</w:t>
      </w:r>
    </w:p>
    <w:p>
      <w:r>
        <w:t>#&amp;&amp;FFFFFFB G#,"3&gt;FFFFFF,&amp;&amp;&amp;&amp;1/8#%1::A(* #35 # %,,# +4 " # $ ##% ###% ! ##( ! "!# ! %$## ! "&amp;##&amp; #%###%!&amp;5#%9" ##%!%##%! FFFFFF"!%K#$$###!!18#1::A "&amp;#7I#&amp;&amp;*"%!!FFFFFF!(?H#%(!#%#%( !#%!&amp;#!#%&amp;=)"##%!=%$ #7#%! ##( * % #%*%# $9-1@000( " $92006000 )#( % *&amp;# ### "$91/6000 )#( ! #% #&amp;# "&amp;%&amp;" 7 IFFFFFFJ(#%#7!$ ##%! ##!'7("$9/06000)#(#$92:/6000 )#J9 9 $##!FFFFFF&amp;&amp;"%%&amp;2@ 20019B%!#%##% &amp;&amp; %$#&amp; =$$# ! "# ! $## ! =%!#% ! ?!%,%+#,"3&gt;K,?!%49</w:t>
      </w:r>
    </w:p>
    <w:p>
      <w:r>
        <w:t>=K,?!% #%*%#&amp; #% #&amp;# "&amp;%&amp; " 7 IFFFFFFJ ! $ ##% ! ## ! 7( " &amp;$&amp;% %#% "&amp;#&amp; " !% KB9 20 !&amp; 2001( FFFFFF*%!#7&amp; #%#&amp;#"3!=K,?!%(%$#% *# 7= *# 7# "#%" 1::A !% $## ! #&amp;&amp; FFFFFFB +!% !##% ! 5# ! &amp;&amp; " #&amp; 1.!&amp; 1::A47=%*#"&amp;!&amp;FFFFFF9</w:t>
      </w:r>
    </w:p>
    <w:p>
      <w:r>
        <w:t>""% 2- # 2002( % ##% !=8%% ! $##( FFFFFF &amp;!&amp; $#!## BFFFFFFB ( 5#% " " ! ?9FFFFFF(""#&amp;&amp;("#%8#%"#%%#3!7 IFFFFFFJ##&amp;#%#7!!#*#$(!&amp;#&amp;!%!)%%) !&amp;&amp;"##%&amp;5%!%!#%(*$$18#%2002L FFFFFF#$#&amp;7=#%=)##%"&amp;!##5%%!#</w:t>
      </w:r>
    </w:p>
    <w:p>
      <w:r>
        <w:t>- 3 - %5(=%%!7&amp;!&amp;*"%*%#%9 !FFFFFF%8%%!$##*#""*&amp;"8! %#%.#2002(%"&amp;#%7!%#3*###%&amp;'! &amp;%#5!(%%(!* 8#*%&amp;# !!&amp;"M #&amp;7IFFFFFFJ!$#7#%%#=&amp;#"&amp;7&amp;( #%!##%%(!#!"!#%"%###%! "!#!7!%!!$##!FFFFFF9"#)! #%('&amp;A@6000$9(&amp;&amp;*&amp;FFFFFF9</w:t>
      </w:r>
    </w:p>
    <w:p>
      <w:r>
        <w:t>FFFFFF&amp;&amp;!&amp;&amp;%$##118#20029=$$#!"# ! $## #*,# G #( !3 1 %* 2002( =$$# ! $## !&amp;# %#7 ! %% ! %3* +#,"3&gt; K,%3*4 G &amp;&amp; 5&amp; !=!#%#$##9</w:t>
      </w:r>
    </w:p>
    <w:p>
      <w:r>
        <w:t>1@ 2002(=K,?!%$#*#=K,%3*7=#%# *%!##%"&amp;#&amp;!FFFFFF!%$##!FFFFFF(%#!&amp;%7 #&amp;&amp;%=*#$%#%"#3" %8#$#%"&amp;%#%(# #"#%!&amp;#!208"#%%#%!FFFFFF9% $) ! 2/ 2002( =K,%3* %# *# BFFFFFFB 9 %!#%(2: 2002(=K,%3*&amp;#=K,?!%7$## ! FFFFFF *# &amp;&amp; "%%&amp; 11 8# 2002 7( % %#5%%%"#%(#$&amp;##&amp;#$#%= 8 ! !&amp;##% ! 1@ 2002 *#% &amp;&amp; *%! BFFFFFFB % %*%#%!#%!2-#2002(7=#%#!#!% $## FFFFFF I% &amp;!&amp;=7&amp;JL##!%!&amp;!!#$# &amp;$&amp;% ! # *%!#7%9 "# ! &amp;# !&amp; BFFFFFFB 9 BFFFFFFB ?9 FFFFFF % $&amp; "#% "3 ! ##% ! &amp;%( / %* 2002( " 7 ! FFFFFF # %#!&amp;&amp; *%!#7% #%#&amp;#%7#%+"#% ;1.0/;200249 %%7=%#%!5%#7FFFFFF*#!%%&amp;($%!% %% $#( # *#% 7# ""#&amp;&amp; ! #% #&amp;# %#!&amp;&amp; '#(&amp;&amp;%(FFFFFF%=*#"7#&amp;""&amp;# % "#% #"#7% %$ ! ""#&amp;&amp;( 7 A@6000$9 7 FFFFFF*#N%%"#*#!%%$##! !%#3 % "% ! #% *%!( 7=% %&amp;7% #% %#!&amp;&amp;&amp;#%#%#!%7#&amp;!#*%!#7%!%$## ! FFFFFF =&amp;# !% =K,%3* !=5# # %%!# % !&amp;##%!=K,?!%(=#!=%"3%*%!##%"%!# %=#%$%%%##%!""#&amp;#! %%$#9</w:t>
      </w:r>
    </w:p>
    <w:p>
      <w:r>
        <w:t>22%* 2002(=K,?!%#%$&amp;=K,%3*7=%#% %*%!##%%=*#&amp;&amp;#%%&amp;!FFFFFF(# #%7=#&amp;# *%!##%!FFFFFF #%#&amp;#"&amp;#&amp;(#=#%*#&amp; # * A@6000$9 7 FFFFFF *# %#&amp; % %"# !</w:t>
      </w:r>
    </w:p>
    <w:p>
      <w:r>
        <w:t>- 4 - #% !!# !# BFFFFFFB 9 # ""&amp; !%! 1A!&amp; 2002</w:t>
      </w:r>
    </w:p>
    <w:p>
      <w:r>
        <w:t>%!H</w:t>
      </w:r>
    </w:p>
    <w:p>
      <w:r>
        <w:t>"W?</w:t>
      </w:r>
    </w:p>
    <w:p>
      <w:r>
        <w:t>#,5$$#3&gt; &amp;#!%&gt;</w:t>
      </w:r>
    </w:p>
    <w:p>
      <w:r>
        <w:t>"&amp;%!&amp;##%%#7&amp;"# =$$#%%&amp;" #5%)"#"5$$#3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