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DCSO/56/2007 vom 1. Februar 2007</w:t>
      </w:r>
    </w:p>
    <w:p>
      <w:r>
        <w:t>GE Cour de justice, 2007-02-01, DE</w:t>
      </w:r>
    </w:p>
    <w:p>
      <w:r>
        <w:rPr>
          <w:b/>
        </w:rPr>
        <w:t xml:space="preserve">Quelle: </w:t>
      </w:r>
      <w:r>
        <w:t>https://mcp.opencaselaw.ch/entscheid/ge_gerichte_DCSO_56_2007</w:t>
      </w:r>
    </w:p>
    <w:p>
      <w:r>
        <w:t>FR: GE_GERICHTE DCSO/56/2007 du 1 février 2007</w:t>
      </w:r>
    </w:p>
    <w:p>
      <w:r>
        <w:t>IT: GE_GERICHTE DCSO/56/2007 del 1 febbraio 2007</w:t>
      </w:r>
    </w:p>
    <w:p>
      <w:pPr>
        <w:pStyle w:val="Heading2"/>
      </w:pPr>
      <w:r>
        <w:t>Regeste</w:t>
      </w:r>
    </w:p>
    <w:p>
      <w:r>
        <w:t>Résumé: Calcul du minimum vital et de la quotité saisissable lorsque le poursuivi perçois une rente insaisissable et des revenus relativement saisissables.</w:t>
      </w:r>
    </w:p>
    <w:p>
      <w:pPr>
        <w:pStyle w:val="Heading2"/>
      </w:pPr>
      <w:r>
        <w:t>Volltext</w:t>
      </w:r>
    </w:p>
    <w:p>
      <w:r>
        <w:t>DCSO/56/07 ! ! "# $ $ ! " !!"!%&amp;&amp;"$"&amp;!!'(#!" !! "$$"&amp;!!)*+,!*-./*!"0"#$#" ! 1!&amp;#"#!'233324'"!"56( !&amp;"!%5$#" $!"!$#"#)*233!*27!*8/"!(6 "$$&amp;&amp;"9:)*233!*-!*8/*"0#":#" !:&amp;&amp;!!'"(!!'(!%(# !!"!; "$ '0:#)*478/*</w:t>
      </w:r>
    </w:p>
    <w:p>
      <w:r>
        <w:t>:;* #(#&gt;?</w:t>
      </w:r>
    </w:p>
    <w:p>
      <w:r>
        <w:t>!</w:t>
      </w:r>
    </w:p>
    <w:p>
      <w:r>
        <w:t>"#$%$&amp;'("()) $**!!: @ "%*6"( -' * ! $!2,A 2=3281: ''%*+, !(""!6 22'"!B"B $!-222 2722 - B !</w:t>
      </w:r>
    </w:p>
    <w:p>
      <w:r>
        <w:t>- 2 - B -</w:t>
      </w:r>
    </w:p>
    <w:p>
      <w:r>
        <w:t>B ##(.%)/"&amp;)(')</w:t>
      </w:r>
    </w:p>
    <w:p>
      <w:r>
        <w:t>- 3 -</w:t>
      </w:r>
    </w:p>
    <w:p>
      <w:r>
        <w:t>* !""$&amp;!#C345555D+":#E* FFFFFF' !%&amp;&amp; " $ )B$ ? !%&amp;&amp;/ #1!' " " -G733,'$B 1!""!(!$##' # ! '$H2%=33&amp;*$"!% (7%733&amp;*$" '7$!'( "#!#1!$$!" !%*A7*%&amp;&amp;$#"#&gt;!"%$"#* * $#!2- 1733,'!%"$ '(FFFFFF' &amp;# $! ! $B 1! " ( ! ## (# ! , 1 733,* !! 5$ (% " 7 $! $!! 1!""&gt;(%!"#&gt;!%&amp;&amp;""&amp;!%(# $#! "E* FFFFFF*</w:t>
      </w:r>
    </w:p>
    <w:p>
      <w:r>
        <w:t>$$ " + "#1 733,' !%&amp;&amp; &amp;&amp; ( ! !"# # $## $ ! 8" " $# ; &amp; " $! " $ $1! : 1! " ! I ! %: "% $" "!% !"#*</w:t>
      </w:r>
    </w:p>
    <w:p>
      <w:r>
        <w:t>$ ## #&gt;"#*@!!%"%5"# '!&gt;!%""!$!*</w:t>
      </w:r>
    </w:p>
    <w:p>
      <w:r>
        <w:t>E* FFFFFF%$$##"%1 *</w:t>
      </w:r>
    </w:p>
    <w:p>
      <w:r>
        <w:t>!"$$"$!%&amp;&amp;(E* FFFFFF'( #$#" #$' $H' $ ' $! " !% !"# " 2%=-,&amp;* !"# #$!8""$# ;&amp; "$!"$$1!: "2%+A3&amp;*4+(" $&amp;",-,&amp;*2+*@!!"#"!%&amp;&amp;!"!$$!' !"5&amp;"$!'#$ !7A 12AA3236!! 2AA+' !*</w:t>
      </w:r>
    </w:p>
    <w:p>
      <w:r>
        <w:t>"$B 1!"$#"!#1!!="#1733, :# $ E* FFFFFF ! 0 6' ! 9: " $##' ( !' $"!;)AA3&amp;*/'"!$"%!""-4D&amp;*,3B$ "!%"1'!%&amp;#!%&amp;&amp;&gt;!"#B "&amp;"$)=3&amp;*/*</w:t>
      </w:r>
    </w:p>
    <w:p>
      <w:r>
        <w:t>2* $# $! ## "#$# $ ! " ! &amp; $ $"!J#$#$B 1!"'</w:t>
      </w:r>
    </w:p>
    <w:p>
      <w:r>
        <w:t>- 4 - 6&gt;$!* ($ '!$!:(!#$:$ )*2=K*23!*22-K*+,!*-./*</w:t>
      </w:r>
    </w:p>
    <w:p>
      <w:r>
        <w:t>!!" 1!* 7** @!!%!A-'! " !'"0(!1 "%'!$$"("#&gt; $":$#"#!"""J'$! !!"#$!($1! " !J* A7 ' $ 0 ' "#" &amp; " ( ! $#$# "$1! $ !% " "#1 " &amp;!!* "$ :&gt;"!$1!#"5"#'&amp; !$#:!$""#"! '!! &gt;$09( !%5#&amp;#$&gt;!#0&amp;"5'!" ! !#!" !"5#* 1"$ "&amp;!!$!6$"5"% $ ; " 1 "% &amp;!! ;* ! " &amp; $ " 16 16 ' $! $ ) 8 $1!# " 72 6 7337' =*== $ " !%5# " ! * @' " "#!' !%&amp;&amp; "% "&amp;"#$!"!'!"$!%$!"! 5 !!* 7*1* "!J*A7!*29*A'!"!J*+3"!!&amp;#"#! !JB !"#1!*!J' 9'$!" : !!# $ " $# ; $&amp;!!' (J!! $H " !JL:' $ " "J !"#' !(!!! 1!)*A-!*2/) 8273=2K." 2AA=2D/*</w:t>
      </w:r>
    </w:p>
    <w:p>
      <w:r>
        <w:t>!%$'!"2%=-+&amp;* #$!% $ 1!*</w:t>
      </w:r>
    </w:p>
    <w:p>
      <w:r>
        <w:t>9'! !"#"2%+A3&amp;*4+ #$!8""$# ; &amp; "$!"$$1!: ! 1!' &gt; !%5! &amp; " $ &amp; # $ " 8""$ !(!!"$$!%" 5B "# &gt; ! 1 ( $ 0 &amp;&amp;# &gt; !%""#1)*7DA!*2/*</w:t>
      </w:r>
    </w:p>
    <w:p>
      <w:r>
        <w:t>!%(%&gt;(!%&amp;&amp;"##(!"2%+A3&amp;*4+# 1!* -** @! ! 6$" ' ! "J "#1 ( 9 1! 1! " ! I 5" ! $ " ! ( J $ $ ! * # ! ! 1!'!&amp;"$"&amp;(!"#1$1 &gt;</w:t>
      </w:r>
    </w:p>
    <w:p>
      <w:r>
        <w:t>- 5 - $ " ; " ! 1!' " ( $ !$" !!J$!1""! !#":*(!"!'"!'( $ &gt; ! &amp; "J 1! " !J*A-) 823443'."2AD32=K 8A=2,'."2A=2232K .B!"E9;'"!" 'M-=7/* -*1* ! $!' ! ! " $ ' ( " 0 &amp;5# &amp; " " &amp; 5 ! " !%5# " ! "##!1""%1!##"#$!" !!$!" ' :!"!J5#"!' !"!%#733,B#! #(!!B%$##"&amp;# $!%#733=B%#1!?</w:t>
      </w:r>
    </w:p>
    <w:p>
      <w:r>
        <w:t>"1$"#1 !?2%233&amp;*)9**2*/</w:t>
      </w:r>
    </w:p>
    <w:p>
      <w:r>
        <w:t>;?AA3&amp;*)9**/</w:t>
      </w:r>
    </w:p>
    <w:p>
      <w:r>
        <w:t>"%!"?-4D&amp;*,3)9**-*/</w:t>
      </w:r>
    </w:p>
    <w:p>
      <w:r>
        <w:t>@ ! " 7%4-D &amp;* ,3 )! " $ " " ( ! 9: $##&amp;&amp; $;#/'#$$!#(!!&amp;"$ "$1! &gt; !%5 "% #! $ 0$ "! !!" !)9**4*/'(%$!"$ *</w:t>
      </w:r>
    </w:p>
    <w:p>
      <w:r>
        <w:t>&amp;#5$$$$!#B"'!!!"!(#1! "# " ! ? 7%4-D &amp;* ,3 ) !/ B 2%=-, &amp;* ) 1!/N=37&amp;*,3K2%+A3&amp;*4+) 1!/B=37&amp;*,3N DD=&amp;*D+'"&gt;DD3&amp;* 4* "#"#(!$!'"!I !!$"!:!'&amp;5(#"! $#"# !%&amp;&amp;&gt;("#!&gt;!8"" $# ;&amp; "$!"$$1!: !% $ &gt;!%*AA* O O O O O</w:t>
      </w:r>
    </w:p>
    <w:p>
      <w:r>
        <w:t>- 6 -</w:t>
      </w:r>
    </w:p>
    <w:p>
      <w:r>
        <w:t>,</w:t>
      </w:r>
    </w:p>
    <w:p>
      <w:r>
        <w:t>0 1#"&amp;-0 #! 1!!$!&amp;#!2- 1733,'$(FFFFFF ! $B 1! " #1! " ! " " $ &amp; ! # C345555D+* #"%0 2* %"* 7* 85!(#1!&gt;DD3&amp;*$* -* !%&amp;&amp; " $ &gt; ( "#! &gt; ! 8" " $# ;&amp; "$!"$$1!: !% $ &gt;!%*AA* 4* #1!$"!*</w:t>
      </w:r>
    </w:p>
    <w:p>
      <w:r>
        <w:t>($2'?E P Q</w:t>
      </w:r>
    </w:p>
    <w:p>
      <w:r>
        <w:t>R' $#" K E 8! @</w:t>
      </w:r>
    </w:p>
    <w:p>
      <w:r>
        <w:t>E*E R Q'6:BB* "!" !!?</w:t>
      </w:r>
    </w:p>
    <w:p>
      <w:r>
        <w:t>8!$$E P Q</w:t>
      </w:r>
    </w:p>
    <w:p>
      <w:r>
        <w:t>R</w:t>
      </w:r>
    </w:p>
    <w:p>
      <w:r>
        <w:t>&amp;&amp;? #"?</w:t>
      </w:r>
    </w:p>
    <w:p>
      <w:r>
        <w:t>$#"#(#$ &gt;!J&amp;&amp;#$! :5$$!:&amp;&amp;!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