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DCSO/567/2017 vom 18. August 2016</w:t>
      </w:r>
    </w:p>
    <w:p>
      <w:r>
        <w:t>GE Cour de justice, 2016-08-18, FR</w:t>
      </w:r>
    </w:p>
    <w:p>
      <w:r>
        <w:rPr>
          <w:b/>
        </w:rPr>
        <w:t xml:space="preserve">Quelle: </w:t>
      </w:r>
      <w:r>
        <w:t>https://mcp.opencaselaw.ch/entscheid/ge_gerichte_DCSO_567_2017</w:t>
      </w:r>
    </w:p>
    <w:p>
      <w:r>
        <w:t>FR: GE_GERICHTE DCSO/567/2017 du 18 août 2016</w:t>
      </w:r>
    </w:p>
    <w:p>
      <w:r>
        <w:t>IT: GE_GERICHTE DCSO/567/2017 del 18 agosto 2016</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non attaquables par la voie judiciaire (art. 17 al. 1 LP), tel le relevé des frais mis à la charge du créancier. Par ailleurs, la présente plainte répond aux exigences de délai et de forme (art. 17 al. 2 LP, art. 9 al. 1 LaLP et art. 65 al. 1 et 2 LPA applicable par renvoi de l'art. 9 al. 4 LaLP). Elle est donc recevable.</w:t>
      </w:r>
    </w:p>
    <w:p>
      <w:r>
        <w:rPr>
          <w:b/>
        </w:rPr>
        <w:t>E. 2.1</w:t>
      </w:r>
    </w:p>
    <w:p>
      <w:r>
        <w:t>Selon l'art. 169 al. 1 LP, celui qui requiert la faillite répond des frais jusqu'à et y compris la suspension des opérations faute d'actif (art. 230 LP) ou jusqu'à l'appel aux créanciers (art. 232 LP). Le but poursuivi par cette disposition est de protéger les intérêts financiers de l'Etat, lequel ne doit pas avoir à supporter les frais de recouvrement de créances privées (Flavio COMETTA, in CR LP, 2005, n° 1 ad art. 169 LP; Philippe NORDMANN, in BSK SchKG II, 2010, n° 2 ad art. 169 LP). Elle institue une responsabilité du créancier qui a requis – et obtenu – la faillite pour les frais des opérations effectuées jusqu'à la suspension de la faillite faute d'actif ou jusqu'à l'appel aux débiteurs et aux créanciers dans la liquidation sommaire et ordinaire. Cette responsabilité n'est que subsidiaire dès lors que les frais sont en premier lieu à la charge de la masse en faillite (art. 262 al. 1 LP) : ce n'est que si les actifs disponibles sont insuffisants à couvrir les frais mentionnés à l'art. 169 al. 1 LP que le créancier devra en répondre (ATF 102 III 85 consid. 2; COMETTA, op. cit., n° 3 ad art. 169 LP; NORDMANN, op. cit., n° 6 ad art. 169 LP).</w:t>
      </w:r>
    </w:p>
    <w:p>
      <w:r>
        <w:t>Les frais de la faillite, au sens de l'art. 169 al. 1 LP, comprennent les émoluments perçus par l'Office – conformément à l'OELP – en contrepartie de certaines activités, les débours (art. 13 OELP) et les frais judiciaires (ATF 134 III 136 consid. 2.1; NORDMANN, op. cit., n° 7 ad art. 169 LP). Lorsque la faillite est clôturée faute d'actifs, le créancier ayant requis la faillite doit supporter les frais jusqu'à et y compris la clôture de la faillite faute d'actif, soit jusqu'à l'ordonnance</w:t>
      </w:r>
    </w:p>
    <w:p>
      <w:r>
        <w:t>- 4/5 -</w:t>
      </w:r>
    </w:p>
    <w:p>
      <w:r>
        <w:t>A/2832/2017-CS de clôture prévue par l'art. 268 al. 2 LP (ATF 134 III 136 consid. 2.2; NORDMANN, op. cit., n° 11 ad art. 169 LP).</w:t>
      </w:r>
    </w:p>
    <w:p>
      <w:r>
        <w:rPr>
          <w:b/>
        </w:rPr>
        <w:t>E. 2.2</w:t>
      </w:r>
    </w:p>
    <w:p>
      <w:r>
        <w:t>En l'espèce, les plaignants requièrent que les frais de faillite soient facturés à l'associé-gérant de C______ SARL, notamment au motif que les frais du jugement de faillite du 18 août 2016 ont été mis à la charge de cette société. Ce faisant, les plaignants perdent de vue que leur responsabilité pour les frais engendrés par l'activité administrative d'exécution forcée de l'Office est engagée du seul fait qu'ils ont requis la faillite de C______ SARL, le but poursuivi par le législateur étant d'éviter que l'Etat supporte les frais de recouvrement de créances privées. Ils doivent donc répondre des frais et émoluments encourus jusqu'à la clôture de la faillite et non uniquement jusqu'au jugement prononçant la suspension de celle-ci faute d'actif, cette dernière décision n'entraînant pas la cessation immédiate des démarches de l'Office. Peu importe à cet égard que l'émolument spécifiquement judiciaire de la décision d'ouverture de faillite ait été mis à la charge de la société faillie. Les plaignants ne formulent par ailleurs aucune critique à l'égard du décompte de frais qui leur a été adressé en même temps que la décision contestée, de telle sorte qu'il n'y a pas lieu d'examiner de manière plus approfondie l'une ou l'autre des rubriques qui le composent. Tout au plus convient-il de relever que, conformément aux principes rappelés ci-dessus, l'Office a comptabilisé les frais liés aux démarches rendues nécessaires par l'ouverture de la faillite et conduites jusqu'à la clôture de la faillite, qui comprennent notamment les opérations directement entraînées par le jugement de clôture. Les autres arguments soulevés par les plaignants, selon lesquels C______ SARL ne leur aurait notamment pas remboursé les frais judiciaires dus aux termes du jugement de faillite du 18 août 2016, se révèlent pour le surplus sans pertinence pour trancher le cas d'espèce. Il sera encore précisé que la Chambre de céans n'est pas compétente pour statuer sur l'éventuelle responsabilité pénale de l'ancien associé-gérant de la faillie, cette question devant être soumise aux juridictions pénales. Au vu des considérations qui précèdent, c'est à bon droit que l'Office a sollicité des plaignants le paiement des frais de faillite, en 1'100 fr. 70. Mal fondée, la plainte sera ainsi rejetée.</w:t>
      </w:r>
    </w:p>
    <w:p>
      <w:r>
        <w:rPr>
          <w:b/>
        </w:rPr>
        <w:t>E. 3</w:t>
      </w:r>
    </w:p>
    <w:p>
      <w:r>
        <w:t>La procédure est gratuite (art. 20a al. 2 ch. 5 LP, 61 al. 2 let. a OELP) et il ne peut être alloué de dépens (62 al. 2 OELP).</w:t>
      </w:r>
    </w:p>
    <w:p>
      <w:r>
        <w:t>- 5/5 -</w:t>
      </w:r>
    </w:p>
    <w:p>
      <w:r>
        <w:t>A/2832/2017-CS PAR CES MOTIFS, La Chambre de surveillance : A la forme : Déclare recevable la plainte formée le 28 juin 2017 par A______ et B______ contre la décision de l'Office des faillites du 16 juin 2017 mettant à leur charge les frais de la faillite de C______ SARL. Au fond : La rejette. Siégeant : Madame Valérie LAEMMEL-JUILLARD, présidente; Monsieur Georges ZUFFEREY et Monsieur Christian CHAVAZ, juges assesseurs; Madame Marie NIERMARECHAL, greffière.</w:t>
      </w:r>
    </w:p>
    <w:p>
      <w:r>
        <w:t>La présidente : Valérie LAEMMEL-JUILLARD</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