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DCSO/560/2007 vom 6. Dezember 2007</w:t>
      </w:r>
    </w:p>
    <w:p>
      <w:r>
        <w:t>GE Cour de justice, 2007-12-06, DE</w:t>
      </w:r>
    </w:p>
    <w:p>
      <w:r>
        <w:rPr>
          <w:b/>
        </w:rPr>
        <w:t xml:space="preserve">Quelle: </w:t>
      </w:r>
      <w:r>
        <w:t>https://mcp.opencaselaw.ch/entscheid/ge_gerichte_DCSO_560_2007</w:t>
      </w:r>
    </w:p>
    <w:p>
      <w:r>
        <w:t>FR: GE_GERICHTE DCSO/560/2007 du 6 décembre 2007</w:t>
      </w:r>
    </w:p>
    <w:p>
      <w:r>
        <w:t>IT: GE_GERICHTE DCSO/560/2007 del 6 dicembre 2007</w:t>
      </w:r>
    </w:p>
    <w:p>
      <w:pPr>
        <w:pStyle w:val="Heading2"/>
      </w:pPr>
      <w:r>
        <w:t>Regeste</w:t>
      </w:r>
    </w:p>
    <w:p>
      <w:r>
        <w:t>Résumé: Condition de validité de la cession. La demande de cession des droits de la masse formée par l'intimé (créancier) est tardive.</w:t>
      </w:r>
    </w:p>
    <w:p>
      <w:pPr>
        <w:pStyle w:val="Heading2"/>
      </w:pPr>
      <w:r>
        <w:t>Volltext</w:t>
      </w:r>
    </w:p>
    <w:p>
      <w:r>
        <w:t>DCSO/560/07 !"#$"$" %&amp;' ' (#)$**+, -./(#0"((*1 '22 &amp;&amp; 2 &amp;34' 22 &amp;,"+5"061" 7 '2'</w:t>
      </w:r>
    </w:p>
    <w:p>
      <w:r>
        <w:t>%&amp;' '3(***(83 9)4&amp; :92' 2 2' ',"(**"($" -1 4) 22&amp;&amp; ; 05*?&gt;$**#3 2 (# &amp;' $8 2% $**# 2 ! "######3 ' :' @ ;2; AB3 3 C "</w:t>
      </w:r>
    </w:p>
    <w:p>
      <w:r>
        <w:t>'4'CD $ !"###### 'D @;2;AB3 -E</w:t>
      </w:r>
    </w:p>
    <w:p>
      <w:r>
        <w:t>20#?(</w:t>
      </w:r>
    </w:p>
    <w:p>
      <w:r>
        <w:t>($((0</w:t>
      </w:r>
    </w:p>
    <w:p>
      <w:r>
        <w:t>$ "%###### 'D @6F;/@@3 $**#13 %&amp;' '22' 4::'%4&amp;C ' 3 :FCF )' '3 C 3 3 "$5*I#3(0(81" $"%" 4 3 ' 4 % 32 2'23 2 9) %' ' ," 8? " ( -13 &amp; 2' )&amp; '2U %' ,"8?"$-1" 4 37 '2 9 ' 23 ' &amp; 724 '2U :' ,"8E-.F %'33 "$5*I$E1" $"" :23&amp; /GGGGGG/'4 '2 2' 3 :&amp;&amp; 3 2 # $**#3 ' 9 ' : '4C'C&lt; ' (E $**# '' 2 2 &amp;" 7 '3 '''C :"$5*"</w:t>
      </w:r>
    </w:p>
    <w:p>
      <w:r>
        <w:t>' $0 $**#3 : &amp;3 &amp; 4 )' '3 C 22 2 # $**#3'C&amp;F7 '($C(# ' 'C2&lt;4&amp; '2"</w:t>
      </w:r>
    </w:p>
    <w:p>
      <w:r>
        <w:t>- 7 -</w:t>
      </w:r>
    </w:p>
    <w:p>
      <w:r>
        <w:t>2' &amp;'499&lt;22'F " 0"" &amp;&amp;&amp;2'.&amp;&amp;'2 '2 SC4! 2 ,"081" 2 '2 S 2 &amp; !&amp;&amp; ! &amp; 2 2 , -($(((.6 (EE#(?51" !&lt; !9' &amp;' C 4 2 ' Q2R32 &lt; 2 C 2 3 ! 2 %C, -+*(?836 (E$+?81" '&lt; '&amp; 3</w:t>
      </w:r>
    </w:p>
    <w:p>
      <w:r>
        <w:t>' 4 &amp; ! 4')N!''2 &amp;&amp; ! , - (*8 ($3 6 (E#E ($0 7'. -((*E36 (E?#$?. -($*((836 (EE#+*1" &amp;&amp; 2 4! 9 22 !93 2 2 '; 4 ! 2 2 %, -((($?$F$?0 "$%.F%'3 3 "0(I$?1" 22 %&amp;3!'' &lt;!9 '3 4!2 2S !9 V C '&amp; 4 4 22 !%' 2 ', -(*##$36 (E?0 0$#. -(*$%E(36 (E#?58E1" 0"%" !23 ! 2 2 !'% 4 #$**#'' 'C@"HGGGGGGC999999C3 &lt; &amp;3 2 2 '3 C 5 $**# 'C!&amp;&amp;Q</w:t>
      </w:r>
    </w:p>
    <w:p>
      <w:r>
        <w:t>R"2''! 2S"</w:t>
      </w:r>
    </w:p>
    <w:p>
      <w:r>
        <w:t>'3224:''&amp;' &amp; ; &amp;@"MGGGGGGC'2 '4 '(0)$**#34!S(#)$**#3 4 ' ) $0 $**#" : 2 S 23 4 3 &amp; 92' '&amp;' 9 3 '2 $8 ) $**#" ! &amp; 4 $K$**#3W)2 34:! 'C!&amp;&amp;2!&amp; 4!4' ' &amp;3!' 2S !&amp;&amp; "2 43 '2 4 3C 3@"HGGGGGG 2 '; 4 ! 2 4! !9 "</w:t>
      </w:r>
    </w:p>
    <w:p>
      <w:r>
        <w:t>- 8 - !&amp;&amp;3&amp;&amp;3C2 #$**# !222 ?K$**#34 S 3) EK$**#3:=&amp;&lt; X X,&amp;"2I03;&lt;' @"HGGGGGG1"! C 4 2'' 9 # $**#"3!40*K$**#3&lt;)2 34!! 'C!&amp;&amp;2 &amp; 4! 4'3 4!C '&amp;3 7 '' 2" - 4 437!&amp;&amp; 0*K$**#C '3 2 K '' '' % '2' 2 9)2 !4'" ! C4!&amp;&amp; ' 32 $0 $**# 4' (0 2% $**#3 2S $0$**#"</w:t>
      </w:r>
    </w:p>
    <w:p>
      <w:r>
        <w:t>' 2'2 4'" 8" '&amp; '2,"$*"$;"+."5($"1"</w:t>
      </w:r>
    </w:p>
    <w:p>
      <w:r>
        <w:t>Y Y Y Y Y</w:t>
      </w:r>
    </w:p>
    <w:p>
      <w:r>
        <w:t>- 9 -</w:t>
      </w:r>
    </w:p>
    <w:p>
      <w:r>
        <w:t>+</w:t>
      </w:r>
    </w:p>
    <w:p>
      <w:r>
        <w:t>, )&amp; -, ' % 2 &amp;' $8 2% $**# 2 . ! "###### ' 3 ' $0 $**#4'($2%$**#3 &amp; /GGGGGG/" ! (, (" ! " $" 32 $0$**# 4'($2%$**#32S $0 $**#" 0" '%2 "</w:t>
      </w:r>
    </w:p>
    <w:p>
      <w:r>
        <w:t>/0&amp;(*D @ BL M3 2' . @ - /</w:t>
      </w:r>
    </w:p>
    <w:p>
      <w:r>
        <w:t>@";MA3)&lt;,1"</w:t>
      </w:r>
    </w:p>
    <w:p>
      <w:r>
        <w:t>D</w:t>
      </w:r>
    </w:p>
    <w:p>
      <w:r>
        <w:t>@</w:t>
      </w:r>
    </w:p>
    <w:p>
      <w:r>
        <w:t>BL M &amp;&amp;D</w:t>
      </w:r>
    </w:p>
    <w:p>
      <w:r>
        <w:t>' D</w:t>
      </w:r>
    </w:p>
    <w:p>
      <w:r>
        <w:t>"</w:t>
      </w:r>
    </w:p>
    <w:p>
      <w:r>
        <w:t>2' '4'2C!&amp;&amp;'2 '922&lt;&amp;&amp;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