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DCSO/55/2007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https://mcp.opencaselaw.ch/entscheid/ge_gerichte_DCSO_55_2007</w:t>
      </w:r>
    </w:p>
    <w:p>
      <w:r>
        <w:t>FR: GE_GERICHTE DCSO/55/2007 du 1 février 2007</w:t>
      </w:r>
    </w:p>
    <w:p>
      <w:r>
        <w:t>IT: GE_GERICHTE DCSO/55/2007 del 1 febbraio 2007</w:t>
      </w:r>
    </w:p>
    <w:p>
      <w:pPr>
        <w:pStyle w:val="Heading2"/>
      </w:pPr>
      <w:r>
        <w:t>Regeste</w:t>
      </w:r>
    </w:p>
    <w:p>
      <w:r>
        <w:t>Résumé: Plainte devenue sans objet, l'Office des poursuites ayant reconsidéré sa décision.</w:t>
      </w:r>
    </w:p>
    <w:p>
      <w:pPr>
        <w:pStyle w:val="Heading2"/>
      </w:pPr>
      <w:r>
        <w:t>Volltext</w:t>
      </w:r>
    </w:p>
    <w:p>
      <w:r>
        <w:t>DCSO/55/07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&amp;#!74 1733,$? *</w:t>
      </w:r>
    </w:p>
    <w:p>
      <w:r>
        <w:t>#(#?@</w:t>
      </w:r>
    </w:p>
    <w:p>
      <w:r>
        <w:t>!!" #$% &amp;"'#'(!)!'*#+'(,- ,#!*#- 7,'"A" $!-B-&gt; 2722 - ++', " (*.)(.'! (</w:t>
      </w:r>
    </w:p>
    <w:p>
      <w:r>
        <w:t>- 2 -</w:t>
      </w:r>
    </w:p>
    <w:p>
      <w:r>
        <w:t>* !""" $&amp;!#C3,5555+,D":# $ !% " ' " &amp;! !' E* DFFFFFF' !%&amp;&amp;"$)G$@!%&amp;&amp;/5##'""2&gt;1733,' "?!%"$##?9",%333&amp;*$*%&amp;&amp; " "2+%3+4&amp;*23"9:"+%4&gt;=&amp;*)"1 $$!@2%++3&amp;*H!;@7%732&amp;*H!"$!$!@ 2%,-&gt;&amp;*H&amp;"$@B3&amp;*/* * $# ! 74 1 733,' E* DFFFFFF' $## $ #$ E DFFFFFF' &amp;# $! ! " ! ! 2+ 1733,'!1(!%;&amp;#(!$(! #$ ! " $ 1! ? $ ## $# " ,%333 &amp;* E DFFFFFF 5$!( (%$ "%9$!' E* DFFFFFF' I:# " : 9"$#' "J 0 &amp;## ! +1733,"#1!#"G!)G$@ EA/* !!$" "" #1!' FFFFFF' "# " 2+ 1 733,' &amp;(E*DFFFFFF$"$!+1733,(! $5"!$?9:"2=+&amp;*$6* !!&amp;&amp;#( (!5##$!%&amp;&amp;!$$!"&amp;&amp;?9: ""!%&amp;&amp;$&amp;*</w:t>
      </w:r>
    </w:p>
    <w:p>
      <w:r>
        <w:t>""7B 1733,'!"#&amp;5#'?" $ !!' ! "!?4%&gt;+3&amp;*$'$ "## ! $ " E* DFFFFFF ! $ " $ "9"6"!%1!#" A* !! (%!6&amp;"$"$"!!!" !' !% $ $ ! )E DFFFFFF/' 2%233 &amp;*' ! !; " 7%732&amp;*'!$"%!""1"$!"=7=&amp;*)424&amp;*57/' ! &amp; " $ $ E DFFFFFF " 4+ &amp;* ! &amp; "% EA " E* DFFFFFF"+%,7&gt;&amp;*)2=+&amp;*5-,+ +3&amp;*!&amp;#'$!" 7,6 733&gt;'( ##5$#"#5$!23"0*</w:t>
      </w:r>
    </w:p>
    <w:p>
      <w:r>
        <w:t>#?"#'!% " '"&amp;!!"#!# (%!%$$?6(!!!"!(#1!*</w:t>
      </w:r>
    </w:p>
    <w:p>
      <w:r>
        <w:t>- 3 -</w:t>
      </w:r>
    </w:p>
    <w:p>
      <w:r>
        <w:t>2* " # $#' (K# ! " !! )*2- H *23!*2*22!*7 H*+,!*- ./' $L"$!":#"":"!K5# &amp;#$ 0#$! 6"&amp;#$"#" 6"6&amp;#)*2&gt;!*2-/*$!"0"#$#" ! "5 6 " ! M ! $!: " ! )* 2&gt; !*7/*</w:t>
      </w:r>
    </w:p>
    <w:p>
      <w:r>
        <w:t>" 6?$!'(!"#1$ (!#$($ '"!"#!$'0$ K!&amp; !&amp;!:? !' "!!# )*77H 8224+2'223-3"*7'23=,3"*-'23+4B/*</w:t>
      </w:r>
    </w:p>
    <w:p>
      <w:r>
        <w:t>!%$' &amp; " ' ? " ! $!' ( ! $ ' ( !!:(%!%$!"$;!&amp;"$"!% EA$" !(!!!"J0$!#'&amp; !!!*</w:t>
      </w:r>
    </w:p>
    <w:p>
      <w:r>
        <w:t>$!#("#!# 1!'#$##(!$!: !1!$##$#$)*B!*2 $$!1!$ "!%*2-!*+HA 733+/* 7** " $!' !K&amp;&amp; $' 6(K? !K " #$' $#" ? ! 5 " ! "# (#* AK! $" !! ' ! ! &amp;"#!5$"?!K#" !! )*2&gt;!*4/*K&amp;&amp;"# !&amp;"K$!$"(K?!K#9#" "#!$?!K&amp;&amp;$ ;#$*A!K&amp;&amp;$" !! '!"#?!$!"!M! !!"#!K$"16)*,&gt;!*- *2-!*+ /*</w:t>
      </w:r>
    </w:p>
    <w:p>
      <w:r>
        <w:t>%&amp;&amp; $&amp; 1# ? $! $ !%# ! " !! )*-,/$ $!%#"$"$ ""#!% "$(#)G1!!#'"*2&gt;C744 "*-,C7&gt;/*</w:t>
      </w:r>
    </w:p>
    <w:p>
      <w:r>
        <w:t>!%$'!%&amp;&amp;' "$$"$!$!:'$!" !%"!% EA"7= 1733,?"!(!!#1! &amp; (%! $ "$ ! + 1 733,' ( $! "#&amp;&amp; (%! &amp;"# " " #"!' "&amp;# ! ' ! ? 4%&gt;+3 &amp;* $ ' $ $!' " ! !! " !'"&amp;"$"$ '"!%"1$</w:t>
      </w:r>
    </w:p>
    <w:p>
      <w:r>
        <w:t>- 4 - $!%:"#$"! #$#)A.733372-&lt;724/ " $ " !% !" 1!:' ( ! ! : 1"!"%"424&amp;*$9"#$5*</w:t>
      </w:r>
    </w:p>
    <w:p>
      <w:r>
        <w:t>$!" 16'(!"# "!$#"#*</w:t>
      </w:r>
    </w:p>
    <w:p>
      <w:r>
        <w:t>C &lt;444=&lt;733,;#"N!* O O O O O</w:t>
      </w:r>
    </w:p>
    <w:p>
      <w:r>
        <w:t>- 5 -</w:t>
      </w:r>
    </w:p>
    <w:p>
      <w:r>
        <w:t>&amp;</w:t>
      </w:r>
    </w:p>
    <w:p>
      <w:r>
        <w:t>/ -+*) / #! 1!!$!&amp;#!74 1733,$! 5## ? " ! " " $ &amp; ! # C3,5555+,D* .+*#"/ 2* (%!!" 16"$#"* 7* ;!C &lt;444=&lt;733,"N!* -* #1!$"!*</w:t>
      </w:r>
    </w:p>
    <w:p>
      <w:r>
        <w:t>'01 #!@E D P</w:t>
      </w:r>
    </w:p>
    <w:p>
      <w:r>
        <w:t>Q' $#" H E 8! A</w:t>
      </w:r>
    </w:p>
    <w:p>
      <w:r>
        <w:t>E*E Q P'6:GG* "!" !!@</w:t>
      </w:r>
    </w:p>
    <w:p>
      <w:r>
        <w:t>8!$$E D P</w:t>
      </w:r>
    </w:p>
    <w:p>
      <w:r>
        <w:t>Q</w:t>
      </w:r>
    </w:p>
    <w:p>
      <w:r>
        <w:t>&amp;&amp;@ #"@</w:t>
      </w:r>
    </w:p>
    <w:p>
      <w:r>
        <w:t>$#"#(#$ ?!K&amp;&amp;#$!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