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DCSO/558/2007 vom 6. Dezember 2007</w:t>
      </w:r>
    </w:p>
    <w:p>
      <w:r>
        <w:t>GE Cour de justice, 2007-12-06, DE</w:t>
      </w:r>
    </w:p>
    <w:p>
      <w:r>
        <w:rPr>
          <w:b/>
        </w:rPr>
        <w:t xml:space="preserve">Quelle: </w:t>
      </w:r>
      <w:r>
        <w:t>https://mcp.opencaselaw.ch/entscheid/ge_gerichte_DCSO_558_2007</w:t>
      </w:r>
    </w:p>
    <w:p>
      <w:r>
        <w:t>FR: GE_GERICHTE DCSO/558/2007 du 6 décembre 2007</w:t>
      </w:r>
    </w:p>
    <w:p>
      <w:r>
        <w:t>IT: GE_GERICHTE DCSO/558/2007 del 6 dicembre 2007</w:t>
      </w:r>
    </w:p>
    <w:p>
      <w:pPr>
        <w:pStyle w:val="Heading2"/>
      </w:pPr>
      <w:r>
        <w:t>Regeste</w:t>
      </w:r>
    </w:p>
    <w:p>
      <w:r>
        <w:t>Résumé: Plainte déclarée irrecevable faute d'intérêt à agir. Rappel des conditions d'application des art. 99 LP et 112 LP.</w:t>
      </w:r>
    </w:p>
    <w:p>
      <w:pPr>
        <w:pStyle w:val="Heading2"/>
      </w:pPr>
      <w:r>
        <w:t>Volltext</w:t>
      </w:r>
    </w:p>
    <w:p>
      <w:r>
        <w:t>DCSO/558/07 !"#$"$" %&amp;' ' (#)$**+, -./(#0"((*1 '22 &amp;&amp; 2 &amp;34' 22 &amp;,"+5"061" 7 '2'</w:t>
      </w:r>
    </w:p>
    <w:p>
      <w:r>
        <w:t>%&amp;' '3(***(83 9)4&amp; :92' 2 2' ',"(**"($" -1 4) 22&amp;&amp; ; 0?58&gt;$**#32(#&amp;'$$%$**#2 3' :' @AAAAAA33B"</w:t>
      </w:r>
    </w:p>
    <w:p>
      <w:r>
        <w:t>'4'BC</w:t>
      </w:r>
    </w:p>
    <w:p>
      <w:r>
        <w:t>'C @AAAAAA3</w:t>
      </w:r>
    </w:p>
    <w:p>
      <w:r>
        <w:t>'C @AAAAAA3</w:t>
      </w:r>
    </w:p>
    <w:p>
      <w:r>
        <w:t>!"#</w:t>
      </w:r>
    </w:p>
    <w:p>
      <w:r>
        <w:t>$</w:t>
      </w:r>
    </w:p>
    <w:p>
      <w:r>
        <w:t>%</w:t>
      </w:r>
    </w:p>
    <w:p>
      <w:r>
        <w:t>- 2 -</w:t>
      </w:r>
    </w:p>
    <w:p>
      <w:r>
        <w:t>&amp;'()( &amp;&amp;*(+), -+&amp; ./,</w:t>
      </w:r>
    </w:p>
    <w:p>
      <w:r>
        <w:t>00' # *&amp;1+1)</w:t>
      </w:r>
    </w:p>
    <w:p>
      <w:r>
        <w:t>- 3 -</w:t>
      </w:r>
    </w:p>
    <w:p>
      <w:r>
        <w:t>" 2&amp;'D*89999+?6 -3 ,&amp;D?1''='2) $*)$**+32 :' 2&amp;G3B@"AAAAAAE2% &amp; 2' @" AAAAAA ,2' AAAAAA /1E $8H$**+" 3:&amp;&amp;&amp;AAAAAA/4: 2') @"AAAAAA' : &amp;"II)4:B J+*:***&amp;"&amp;B AAAAAA/ JH$**+,2D8; '&amp;&amp;34 3 4: ' 2 2% ' : &amp;42:&amp;&amp;3 '= '' 22:9'"</w:t>
      </w:r>
    </w:p>
    <w:p>
      <w:r>
        <w:t>22 (8%$**#3:&amp;&amp;B:%' 23% B)"924 ' (*% $**#2 '32&amp; &amp;2 4:'E''B2 - F;3 3#' "3$**03R5D#1.3:"$( 2'E4342&amp; '3:' :4&amp;:%)" $"%" 4' 2 2 23 4 2 ' 2 ;%'B $**8 (?$**8. 7 %&amp;' '#"$*&gt;$**+ (82%$**+ "("(2%' -(0(5+$3 -($*(*# "$2"(*J&gt;(*?. ??+J "$2"5*&gt;5(1" 0" :23:%) 2 :&amp;&amp; (*%$**#2 4 '2 B2 $**+ $* $**5. E% '33 "J?D(?.'' -S93E3 "J? D5D(01"</w:t>
      </w:r>
    </w:p>
    <w:p>
      <w:r>
        <w:t>:4:&amp;&amp; 2' B &lt;2'&amp; '2' ' 2''2'' /3 ;=2;32' 3';'3B :9' 2'2E%=&amp; 2B:"(($" +"" / :" 5J 3 &amp; 2 B ;&lt; '% . '&amp;::&amp;&amp;2 &amp;&amp;'2' &amp;: 2''' '"</w:t>
      </w:r>
    </w:p>
    <w:p>
      <w:r>
        <w:t>22 B :&amp;&amp; 2 :22'&amp;'B : &amp;4: :9&lt;"&amp;&amp;3 &amp;4&lt; '" :&amp;%&lt;'B :4 H22':&amp; 29 B 2'2'B:';" ' : &amp;2&amp;:%) :2,"(#1, 3 E3 "5JD(?. -(0*+$*36 $**+?(1" +"%" :23:&amp;&amp;32 ?H$**#3 'B2&lt; &amp; 0:***&amp;"2% &lt;2' 2 '% ''2&amp;2K 2% -/-"33 (?2%$**#3'9' 22B''3 2&lt;34::=2'' '3 2' B % B ' '&amp; %"</w:t>
      </w:r>
    </w:p>
    <w:p>
      <w:r>
        <w:t>- 8 -</w:t>
      </w:r>
    </w:p>
    <w:p>
      <w:r>
        <w:t>2 : '' &amp;' : : 9 '3 2&lt; 3 $( $5 2% $**#3 B :&amp;&amp; 32'73 3 4: :' '</w:t>
      </w:r>
    </w:p>
    <w:p>
      <w:r>
        <w:t>"</w:t>
      </w:r>
    </w:p>
    <w:p>
      <w:r>
        <w:t>3 :&amp;&amp;3 : &amp; 4' 2 2 ' B 2&lt;?H$**#3 22 '2 :9'"</w:t>
      </w:r>
    </w:p>
    <w:p>
      <w:r>
        <w:t>(?2%$**#3'&lt;B2&lt;2 2 '32'' 2 2 4:&amp;&amp;&amp; 2' B &lt; :9' 2' ' '''&lt;"</w:t>
      </w:r>
    </w:p>
    <w:p>
      <w:r>
        <w:t>'34:2&amp;:%) :2 '23' &amp;2&lt;32% 2'24 7 '' % ,&amp;" " $" 0"1 ' 2 :4 : 4 L ; 4 :&amp;&amp; 2 B &lt;2'"</w:t>
      </w:r>
    </w:p>
    <w:p>
      <w:r>
        <w:t>/ '47 ''%"</w:t>
      </w:r>
    </w:p>
    <w:p>
      <w:r>
        <w:t>T T T T T</w:t>
      </w:r>
    </w:p>
    <w:p>
      <w:r>
        <w:t>- 9 -</w:t>
      </w:r>
    </w:p>
    <w:p>
      <w:r>
        <w:t>2</w:t>
      </w:r>
    </w:p>
    <w:p>
      <w:r>
        <w:t>3</w:t>
      </w:r>
    </w:p>
    <w:p>
      <w:r>
        <w:t>' % 2 &amp;' $$ % $**# 2 AAAAAA / ' :&amp;&amp; 2 (* % $**#3 2 &amp;'D*89999+?6"</w:t>
      </w:r>
    </w:p>
    <w:p>
      <w:r>
        <w:t>(- .)C @ FU V3 2' . @ - /</w:t>
      </w:r>
    </w:p>
    <w:p>
      <w:r>
        <w:t>@";VW3)&lt;,1"</w:t>
      </w:r>
    </w:p>
    <w:p>
      <w:r>
        <w:t>C</w:t>
      </w:r>
    </w:p>
    <w:p>
      <w:r>
        <w:t>@</w:t>
      </w:r>
    </w:p>
    <w:p>
      <w:r>
        <w:t>FU V &amp;&amp;C</w:t>
      </w:r>
    </w:p>
    <w:p>
      <w:r>
        <w:t>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