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DCSO/54/2007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https://mcp.opencaselaw.ch/entscheid/ge_gerichte_DCSO_54_2007</w:t>
      </w:r>
    </w:p>
    <w:p>
      <w:r>
        <w:t>FR: GE_GERICHTE DCSO/54/2007 du 1 février 2007</w:t>
      </w:r>
    </w:p>
    <w:p>
      <w:r>
        <w:t>IT: GE_GERICHTE DCSO/54/2007 del 1 febbraio 2007</w:t>
      </w:r>
    </w:p>
    <w:p>
      <w:pPr>
        <w:pStyle w:val="Heading2"/>
      </w:pPr>
      <w:r>
        <w:t>Regeste</w:t>
      </w:r>
    </w:p>
    <w:p>
      <w:r>
        <w:t>Résumé: Retard injustifié dans le traitement de réquisition de continuer la poursuite. Plainte devenue sans objet.</w:t>
      </w:r>
    </w:p>
    <w:p>
      <w:pPr>
        <w:pStyle w:val="Heading2"/>
      </w:pPr>
      <w:r>
        <w:t>Volltext</w:t>
      </w:r>
    </w:p>
    <w:p>
      <w:r>
        <w:t>DCSO/54/07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*</w:t>
      </w:r>
    </w:p>
    <w:p>
      <w:r>
        <w:t>#(#&gt;? % !"#$ #</w:t>
      </w:r>
    </w:p>
    <w:p>
      <w:r>
        <w:t>!"#$ #</w:t>
      </w:r>
    </w:p>
    <w:p>
      <w:r>
        <w:t>% &amp;&amp;" '('$</w:t>
      </w:r>
    </w:p>
    <w:p>
      <w:r>
        <w:t>- 2 -</w:t>
      </w:r>
    </w:p>
    <w:p>
      <w:r>
        <w:t>*</w:t>
      </w:r>
    </w:p>
    <w:p>
      <w:r>
        <w:t>" " 24 1 733+' @@@@@@ " $ "# &gt; !%&amp;&amp; " $ )A$ ? !%&amp;&amp;/ #( " ! $B3+5555+C ":#@@@@@@D *</w:t>
      </w:r>
    </w:p>
    <w:p>
      <w:r>
        <w:t>2-27733,'@@@@@@"$#&gt;!%&amp;&amp; $ ! "" " ! !$A 1!"'&gt;"#&amp;"! &amp; $(!!&amp;&amp;#$*</w:t>
      </w:r>
    </w:p>
    <w:p>
      <w:r>
        <w:t>226!!733,'!$##!#!%&amp;&amp;!%&amp;( !!" $ !! "#$ $! $ " ! " # $ " 6&amp;#* *</w:t>
      </w:r>
    </w:p>
    <w:p>
      <w:r>
        <w:t>" " 2- "#1 733+' @@@@@@ " $ "# &gt; !%&amp;&amp;#("!$B3+555577E":# @@@@@@D *</w:t>
      </w:r>
    </w:p>
    <w:p>
      <w:r>
        <w:t>272+F733,'@@@@@@"$#&gt;!%&amp;&amp; $ ! "" " ! !$A 1!"'&gt;"#&amp;"! &amp; $(!!&amp;&amp;#$* *</w:t>
      </w:r>
    </w:p>
    <w:p>
      <w:r>
        <w:t>""2C6 733,'@@@@@@"$"#&gt;!%&amp;&amp; #("!$B3+5555C=":#@@@@@@ D *</w:t>
      </w:r>
    </w:p>
    <w:p>
      <w:r>
        <w:t>2=276!!733,'@@@@@@"$#&gt;!%&amp;&amp; $ ! "" " ! !$A 1!"'&gt;"#&amp;"! &amp; $(!!&amp;&amp;#$* *</w:t>
      </w:r>
    </w:p>
    <w:p>
      <w:r>
        <w:t>""2=&amp;# 733,'@@@@@@"$"#&gt;!%&amp;&amp; #("!$B3+55552,8":#@@@@@@ D *</w:t>
      </w:r>
    </w:p>
    <w:p>
      <w:r>
        <w:t>2, 6 24 $1 733,' @@@@@@ " $ # &gt; !%&amp;&amp;$!"""!!$A 1!"'&gt;"#&amp;" !&amp; $(!!&amp;&amp;#$*</w:t>
      </w:r>
    </w:p>
    <w:p>
      <w:r>
        <w:t>* 2= 1733,'!$##!#!%&amp;&amp;!%&amp;( !! "$6"#("!$B3+555577E' 3+5555C=3+55552,8!!"#$$!$"!" #$"6&amp;#*</w:t>
      </w:r>
    </w:p>
    <w:p>
      <w:r>
        <w:t>- 3 - 8*</w:t>
      </w:r>
    </w:p>
    <w:p>
      <w:r>
        <w:t>""7-2G !733,'@@@@@@"$"# &gt;!%&amp;&amp;"#("!$B3,55554,HB3, 55557+I":#@@@@@@D *</w:t>
      </w:r>
    </w:p>
    <w:p>
      <w:r>
        <w:t>276!! G $1733,'@@@@@@"$#&gt; !%&amp;&amp;$!"""!!$A 15"'&gt;"#&amp; "!&amp; $(!!&amp;&amp;#$* *</w:t>
      </w:r>
    </w:p>
    <w:p>
      <w:r>
        <w:t>" " - 77 733,' @@@@@@ " $ "# &gt; !%&amp;&amp; "5 #( " ! $ B 3, 5555C= I 3, 5555,C":#@@@@@@D *</w:t>
      </w:r>
    </w:p>
    <w:p>
      <w:r>
        <w:t>$ !2-7+$1733,'@@@@@@"$ #&gt;!%&amp;&amp;$!"""!!$A 15"* J* $#!74 1733,'@@@@@@"$&amp;# $!$"6&amp;#"!"#("! $#*</w:t>
      </w:r>
    </w:p>
    <w:p>
      <w:r>
        <w:t>$$ " 2C "#1 733,' !%&amp;&amp; 5$!( (% " " 4$1733,'!K!#"!##$ (%!%" $!&amp;"L!!1!# !*!6(%!!$A 1! " "%5$#" 6(%&gt; 6 M</w:t>
      </w:r>
    </w:p>
    <w:p>
      <w:r>
        <w:t>M*</w:t>
      </w:r>
    </w:p>
    <w:p>
      <w:r>
        <w:t>" 7G "#1 733,' @@@@@@ " $ &amp;#!"#(%!! K!$A 15" ""72"#1733,(%!!$!*</w:t>
      </w:r>
    </w:p>
    <w:p>
      <w:r>
        <w:t>2* "#$#$!$!&amp;# $$!"!)*23!*2N*+,!*-./" (1!$! 6"'!O$'$"#"6 "6&amp;#)*2=!*27/*</w:t>
      </w:r>
    </w:p>
    <w:p>
      <w:r>
        <w:t>$!$"#"6"6&amp;#$0&amp;#$ )*2=!*-/*</w:t>
      </w:r>
    </w:p>
    <w:p>
      <w:r>
        <w:t>( $ ' ! $!: (!# $ $!" "O " 6&amp;#"!"#("!$*</w:t>
      </w:r>
    </w:p>
    <w:p>
      <w:r>
        <w:t>D $! &amp; 5 5: " &amp; " $ $ ! ! )*2-!*27/*</w:t>
      </w:r>
    </w:p>
    <w:p>
      <w:r>
        <w:t>!!" 1!*</w:t>
      </w:r>
    </w:p>
    <w:p>
      <w:r>
        <w:t>- 4 - 7** "!O*GC'!(!"#16&gt;!$$ " '!O&amp;&amp;'$#$"!#("!$'$" " &gt;! ; &amp;$#"$!O&amp;&amp;"!P ! 1&gt;* A$ " $$ " $#" M "M' %A&gt;A" ( !%&amp;&amp; " : "#$' $ " ! '$$""#!"(!(6'$"!&gt; $! $ " 6&amp;#' ' " ":' Q ! $1!#")*+/*!$' 9' "%!"!!#"!*)R! *D&amp;&amp;!'"%5#'S- B+=NA1!!#''"*GCB43N##" 8T5'""!"*GCB2+/*</w:t>
      </w:r>
    </w:p>
    <w:p>
      <w:r>
        <w:t>$#""O5#&amp;#"0# "!:&amp;&amp;#! " " " " &gt; ! "$ " !O&amp;&amp; ! ; #$(!5:!#:!$0$#'!O&amp;&amp;# "L#1!:#"O:"&amp;K&gt;$&amp;$!" &gt;"$) 822C2NA1!!#''" (" 5*2A-3B-/* 7*1* !%$'!#("!$" " DA A )* 4- 9* 2 / ## "# &gt; !%&amp;&amp; ! 24 1 733+' 2- "#1 733+' 2C 6 733,' 2= &amp;# 733,' 7-733,'2G !733,-733,!%&amp;&amp;%5##!(! 4$1733,'"5$!$#(4$! "*</w:t>
      </w:r>
    </w:p>
    <w:p>
      <w:r>
        <w:t>$!' !%&amp;&amp; % (# ! $A 15 " ( ! 2C"#1733,'$!"$!%5#"!'!(%! !1"&amp;"&gt;!%5$""#!"$$ "6)*223224/'!!M"#!M" %$#" ! 0 ( $$!# A"* %&amp;&amp; 5$!( " &amp; $ ' ! "" ":' :"# "%5$#"*</w:t>
      </w:r>
    </w:p>
    <w:p>
      <w:r>
        <w:t>" ( $#"' &amp; "%" ( !%&amp;&amp; "# " 6&amp;# &gt; #( " ! $ (%! #!#"6&amp;#*</w:t>
      </w:r>
    </w:p>
    <w:p>
      <w:r>
        <w:t>! #' !%&amp;&amp; &amp;! "# ! $A 15 " ! (#&gt;!$!:1(!$#$!" 16 "$#"*"##!" 6&amp;#$!O&amp;&amp;&gt;!#("$"##* U U U U U</w:t>
      </w:r>
    </w:p>
    <w:p>
      <w:r>
        <w:t>- 5 -</w:t>
      </w:r>
    </w:p>
    <w:p>
      <w:r>
        <w:t>)</w:t>
      </w:r>
    </w:p>
    <w:p>
      <w:r>
        <w:t>* +&amp; (!* #! 1! ! $! $ " 6&amp;# &amp;# ! 74 1 733, $</w:t>
      </w:r>
    </w:p>
    <w:p>
      <w:r>
        <w:t>!"#$ #' " ! " " $ B 3+ 5555+C ' 3+7-C-77E'3+5555C='3+55552,8'3,55554,H'3,55557+I'3,5555C=I 3,5555,C* '&amp; #* 2* ! " $$# $ !%&amp;&amp; " $ " ! " #( " ! $ B 3+ 5555+C ' 3+ 7-C-77 E' 3+ 5555C= ' 3+ 55552, 8' 3, 55554, H' 3, 55557+ I' 3, 5555C= I 3,5555,C* 7* (!$!" 16"$#"* -* ;!B !O&amp;&amp;#$!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