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DCSO/549/2007 vom 22. November 2007</w:t>
      </w:r>
    </w:p>
    <w:p>
      <w:r>
        <w:t>GE Cour de justice, 2007-11-22, DE</w:t>
      </w:r>
    </w:p>
    <w:p>
      <w:r>
        <w:rPr>
          <w:b/>
        </w:rPr>
        <w:t xml:space="preserve">Quelle: </w:t>
      </w:r>
      <w:r>
        <w:t>https://mcp.opencaselaw.ch/entscheid/ge_gerichte_DCSO_549_2007</w:t>
      </w:r>
    </w:p>
    <w:p>
      <w:r>
        <w:t>FR: GE_GERICHTE DCSO/549/2007 du 22 novembre 2007</w:t>
      </w:r>
    </w:p>
    <w:p>
      <w:r>
        <w:t>IT: GE_GERICHTE DCSO/549/2007 del 22 novembre 2007</w:t>
      </w:r>
    </w:p>
    <w:p>
      <w:pPr>
        <w:pStyle w:val="Heading2"/>
      </w:pPr>
      <w:r>
        <w:t>Regeste</w:t>
      </w:r>
    </w:p>
    <w:p>
      <w:r>
        <w:t>Résumé: Pas d'atteinte au minimum vital du plaignant.</w:t>
      </w:r>
    </w:p>
    <w:p>
      <w:pPr>
        <w:pStyle w:val="Heading2"/>
      </w:pPr>
      <w:r>
        <w:t>Volltext</w:t>
      </w:r>
    </w:p>
    <w:p>
      <w:r>
        <w:t>DCSO/549/07 !"#$"$" %&amp;' ' (#)$**+, -./(#0"((*1 '22 &amp;&amp; 2 &amp;34' 22 &amp;,"+5"061" 7 '2'</w:t>
      </w:r>
    </w:p>
    <w:p>
      <w:r>
        <w:t>%&amp;' '3(***(83 9)4&amp; :92' 2 2' ',"(**"($" -1 4) 22&amp;&amp; ; 0#?*&gt;$**#32(#&amp;'(*%$**#2@"AAAAAA"</w:t>
      </w:r>
    </w:p>
    <w:p>
      <w:r>
        <w:t>'4'BC</w:t>
      </w:r>
    </w:p>
    <w:p>
      <w:r>
        <w:t>!"#$%!$&amp;!</w:t>
      </w:r>
    </w:p>
    <w:p>
      <w:r>
        <w:t>- 2 -</w:t>
      </w:r>
    </w:p>
    <w:p>
      <w:r>
        <w:t>" $**# (8 $**# "0"(. -(*80D36 (?D*(5. -?#(536 (?#((*(. /&gt;#08&gt;$**+ 0*%$**+.6F @;=3 3Z0#$1" 4 2 2'= 2&amp;3 %&amp;' '3 )2 3 4! &amp; !R $**0 $0 '%$**0 "0"(. -#"$08&gt;$**0 (#%$**0 " 0. -($D85# "$"0,2%'9 -136 $**0$?. -($( $D+ "(%036 (??D(+. -($*#( "$036 (??# (D.@;;3F3 "?0E+(1" 0" " ! '%34 7&amp;9'&amp; &amp;9 !9' , -#"$**&gt;$**0 ((% $**0 "8,2%'9 -(0*8+1. -((+(*0 "(3 6 (??((*D13 ''% !%'' ' 2!' 2 3 05*"*81" !)B%,;"1=&amp;&amp;&amp; ! 2 '% ! 3B 24&amp;2 ' $$0&gt;$**5 5$**5.6F64 3'&lt; &amp;3-6$**+32"0(030$$3@;;3F " ?0 E (881" &amp;; 72 ' H''&amp;&amp; ' 2 " 3 ! 4 ! ''3 &amp;U 3 4 '% &amp;&amp; ! ;44! 22 &amp;' 94 W' ' !"?0"$!22 &amp;;4!&amp;&amp;23!4 !9' 3'2 &amp;;'F , -($?$8$2''1" !23!2'&lt;'' ! 4 2&lt; &amp;&amp; ! ;4 ' ' '&lt;4! 3 &amp;U322 &amp;' 9'&lt; 2 ' " 3 2 % !; ' &lt;''22' 'B!9' "!&amp;24 ! 2 " 3&amp;' 9&amp;&amp;22' B !9' 2' 7" !3' 22 2! '%4 22 92 2' '' !''3=3B$0&amp;"8+,$$&amp;"$*2%$**#L$8&amp;"5+ %$**#1"</w:t>
      </w:r>
    </w:p>
    <w:p>
      <w:r>
        <w:t>% !'2 ,"$*"$;"02;"013&amp; ' 4',F%'33 "$* E#$. 3F3 "$*E$*13 ' 2B% 5*&amp;"22!&amp;&amp; &amp;' 9"&amp;'4!&amp;&amp; G2 ! 2&lt; 9 &amp; '&amp; '" / 'F72' 3!42</w:t>
      </w:r>
    </w:p>
    <w:p>
      <w:r>
        <w:t>- 11 - !' 2' " 22 2&lt; 2 )&amp;&amp; 2 !'&amp;' 94! ' &amp;4!&amp;&amp; 23';'3!2 " 3 &amp;3 ' 4 &amp; ! &amp; '% '' '2!&amp;&amp;3&amp;'B)2 92' F " +"" '&lt; 92222'9)&amp;&amp;2 3 2&lt;3 ' 22 !%' 2 !' $**#3&lt; !9' 3!'%C %2 '%, "(1C (:(**&amp;" =, "(1 (:***&amp;" - 2, "8"1 #*&amp;" !&amp;6&amp;, "+1 (08&amp;" -' 9, "D1 5*&amp;" #&amp;'(C )*+,% ' 4! ! %3 ' !9 2 ! ' )&amp;' 4 !&amp;&amp; 3% ' '%3 (:***&amp;" ="</w:t>
      </w:r>
    </w:p>
    <w:p>
      <w:r>
        <w:t>2 $:5#$&amp;"(+ ;&lt;,$:058&amp;"13 4'% 2&lt;B0*D&amp;"(+" +"%" 9''2!&amp;&amp; 2'= 2&lt;B 0**&amp;"22'42 " 2 )'" 5" '&amp;,"$*"$;"+."5("$"1" [ [ [ [ [</w:t>
      </w:r>
    </w:p>
    <w:p>
      <w:r>
        <w:t>- 12 -</w:t>
      </w:r>
    </w:p>
    <w:p>
      <w:r>
        <w:t>-</w:t>
      </w:r>
    </w:p>
    <w:p>
      <w:r>
        <w:t>. ('#%/. '%2&amp;'(*%$**#2 9''$82%$**# 23'E*#9999D+ " $#0 . (" )" $" '%2 "</w:t>
      </w:r>
    </w:p>
    <w:p>
      <w:r>
        <w:t>12'0&amp;C @" '&lt;= \3 2' . @" @ ]\ @ @&lt; / 3)&lt;,1" C</w:t>
      </w:r>
    </w:p>
    <w:p>
      <w:r>
        <w:t>@ /</w:t>
      </w:r>
    </w:p>
    <w:p>
      <w:r>
        <w:t>'&lt;=\ &amp;&amp;C ' C</w:t>
      </w:r>
    </w:p>
    <w:p>
      <w:r>
        <w:t>2' '4'2B!&amp;&amp;'2 '922&lt;&amp;&amp;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