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DCSO/548/2004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https://mcp.opencaselaw.ch/entscheid/ge_gerichte_DCSO_548_2004</w:t>
      </w:r>
    </w:p>
    <w:p>
      <w:r>
        <w:t>FR: GE_GERICHTE DCSO/548/2004 du 11 novembre 2004</w:t>
      </w:r>
    </w:p>
    <w:p>
      <w:r>
        <w:t>IT: GE_GERICHTE DCSO/548/2004 del 11 novembre 2004</w:t>
      </w:r>
    </w:p>
    <w:p>
      <w:pPr>
        <w:pStyle w:val="Heading2"/>
      </w:pPr>
      <w:r>
        <w:t>Volltext</w:t>
      </w:r>
    </w:p>
    <w:p>
      <w:r>
        <w:t>DCSO/548/04</w:t>
      </w:r>
    </w:p>
    <w:p>
      <w:r>
        <w:t>!"!! !#"$$!%"$ $!&amp;$ $#!' !!!#(!#""! ! "!! ) !*!# +&amp; ,-+.&amp; /0// #1( ,2&amp; 3#$ 4# ' $!!#$!!#5$&amp;#!'61#!"!!# $#$!!# )7/87/27 !!#!5 !#5#!"!!#$!!# 5$#$#!##!1(#13!"$$5!#(!$ $!!##5!#!(!!#7</w:t>
      </w:r>
    </w:p>
    <w:p>
      <w:r>
        <w:t>900+890..+&amp; !#/:"$0,6!0..+ &amp;$!# !!#;$ ?**!// ,-88 /0//#1(,</w:t>
      </w:r>
    </w:p>
    <w:p>
      <w:r>
        <w:t>* ))'()%&amp;&amp; (</w:t>
      </w:r>
    </w:p>
    <w:p>
      <w:r>
        <w:t>- 2 -</w:t>
      </w:r>
    </w:p>
    <w:p>
      <w:r>
        <w:t>7 #/88:&amp;!"!!@AAAAAA&amp;;""! ! "!! (* #"!$ 3$# $3 ! !$$ !$$## ! $3!#&amp; !&amp;1/6#(!/888&amp; BAAAAAA@7#!"!3#!!AAA&amp; AAAAAA#1(7 7 !# 0..,&amp;!!#(!#""! ! "!! ($ #!# !!( ""! !#$ ' 3#!!!1#$#3$#$3#"!$ '&amp; % 5 ' ;# ;"" 5!$$ !$#B! ;(!""!!0-!&amp;0C6!#0..,&amp;'!3###53# !!!!#$$#3$#$3 !# !# "!'#!'! 3#$ ;3# $(!!# !$ # $(! !!1# 5!"!$7</w:t>
      </w:r>
    </w:p>
    <w:p>
      <w:r>
        <w:t>/C0..,&amp;#$!$&amp; (!!!(&amp;;'!3#"!3# ;7- 7/ 5 # 3$# $3 !# !$ # # #3#!!!3$#$!##$;# ;""3$$ 7 7C!!(; !!# $(!5$!!!"!'$ !!# 3$#$ ""! ! "!! )!* 1= !!#3$#$2 '!#!#3#!!!!### ;!#!#;#3$#$3!!!1 !#!!#"!'$ !#!#!###$!/6!0..+;$3 3$# $3 !!!1 # ;#$ # (!3 !!(; !!#&amp;!#(#/#(0..,7 7 # !3# 00 6!# 0..+&amp; ;""! "!! ! ! BAAAAAA@#$!,/D0..+ !!#3$#$ !""$# # #!3## 5! ; ;"" $!$&amp; # !!!# "!'#!'! 3#$ ;3# $(!!# !$ # $(! !!1# 5!"!$7 ; !#"$ 5 ;! !! #!!#&amp; # #!!#"!$ #5;#!5#"!;!#$%#! #;!#(&amp;!5#;E 1!#(&amp;###! #3$*,. 0..+!#"!$#3#!!! 3$$7 ; !#(!$ ! "! (! # % $! ;! 5$! # !#! !#!3#!!!3$$7</w:t>
      </w:r>
    </w:p>
    <w:p>
      <w:r>
        <w:t>- 3 - 7 # !3# 0. 6! 0..+&amp; BAAAAAA@ #!5$ !!#3$#$##!3##5!&amp;;' !# $"!##!&amp;###%! #$ !F#G )!2@!$$$3!H5;!!F! 13!&amp;###!(E1#?$"!##!H7 7 0,6!0..+&amp;BAAAAAA@ !#!#!!"# $!!# $!$'!3# !#$"!##!7</w:t>
      </w:r>
    </w:p>
    <w:p>
      <w:r>
        <w:t># % /8 0..+&amp; #!5$ 0- 0..+&amp; !# !#!!" $#!$ $# ##I &amp; 5;! # $$!(5;!#!!!#$#(! 7</w:t>
      </w:r>
    </w:p>
    <w:p>
      <w:r>
        <w:t>/77 !!#$#;!$##(!##;7/, '!3 ;!#!!# ## )7/. 7/ J 7KC L27 ' $# 5 ! "$$ #"! ;!$ ## (!#&amp;5!1(#;#F5 (!=# (!(!#&amp; # (! !! !#!&amp; # (! $3#!&amp; # (! 6!!!##H )!* !!$#&amp; #!&amp; 7/, #M-27 # !! $# F;$! !!( ! ' ""! (! 5;!# !5$H)7/070727 #!#"$#;#63' !#;!$(!# $( &amp;# !! ;7/: )7// 70 7/, J 7KC 7/ L27 ! !! ###$# $#!1 !#(#5!# !#! #;!$!#!$;'#5!#(# # )@9+,/9.,@9+,09.,00..,#9/.K+90.., 9/-8890..,J"77/7,7-13#!##!!# $#&amp;K6!#0..,27 /77 6 !# # ;7/: # !#!(!#1E##!#!# !#&amp;5; "#(##$ E#""'#'3#;'$!#"$ 3!# # ;'! !# !5 ) B //C 8/ #!7/J @9+KC9.,#!7K70.0..,J !L#!#&amp;! "!!7 !#&amp; BL@ #M C:8 7 CJ B# #!&amp; !#3!N# !!3O!&amp;P#Q#!O# /,*,. @P&amp; R*#1(* Y #! Z&amp;637</w:t>
      </w:r>
    </w:p>
    <w:p>
      <w:r>
        <w:t>#!!#(!#=</w:t>
      </w:r>
    </w:p>
    <w:p>
      <w:r>
        <w:t>#E X&lt;</w:t>
      </w:r>
    </w:p>
    <w:p>
      <w:r>
        <w:t>!*3""!1= $!#=</w:t>
      </w:r>
    </w:p>
    <w:p>
      <w:r>
        <w:t>$#$!!##!5$ !;""!##$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