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DCSO/547/2017 vom 23. Oktober 2017</w:t>
      </w:r>
    </w:p>
    <w:p>
      <w:r>
        <w:t>GE Cour de justice, 2017-10-23, FR</w:t>
      </w:r>
    </w:p>
    <w:p>
      <w:r>
        <w:rPr>
          <w:b/>
        </w:rPr>
        <w:t xml:space="preserve">Quelle: </w:t>
      </w:r>
      <w:r>
        <w:t>https://mcp.opencaselaw.ch/entscheid/ge_gerichte_DCSO_547_2017</w:t>
      </w:r>
    </w:p>
    <w:p>
      <w:r>
        <w:t>FR: GE_GERICHTE DCSO/547/2017 du 23 octobre 2017</w:t>
      </w:r>
    </w:p>
    <w:p>
      <w:r>
        <w:t>IT: GE_GERICHTE DCSO/547/2017 del 23 ottobre 2017</w:t>
      </w:r>
    </w:p>
    <w:p>
      <w:pPr>
        <w:pStyle w:val="Heading2"/>
      </w:pPr>
      <w:r>
        <w:t>Volltext</w:t>
      </w:r>
    </w:p>
    <w:p>
      <w:r>
        <w:t>REPUBLIQUE ET</w:t>
      </w:r>
    </w:p>
    <w:p>
      <w:r>
        <w:t>CANTON DE GENEVE POUVOIR JUDICIAIRE A/1514/2017-CS DCSO/547/17 DECISION DE LA COUR DE JUSTICE Chambre de surveillance des Offices des poursuites et faillites DU LUNDI 23 OCTOBRE 2017 Plainte 17 LP (A/1514/2017-CS) formée en date du 26 avril 2017 par le A______, élisant domicile en l'étude de Me Dan BALLY, avocat.</w:t>
      </w:r>
    </w:p>
    <w:p>
      <w:r>
        <w:t>* * * * *</w:t>
      </w:r>
    </w:p>
    <w:p>
      <w:r>
        <w:t>Décision communiquée par courrier A à l'Office concerné et par pli recommandé du greffier du 25 octobre 2017 à : - A______ c/o Me Dan BALLY, avocat Rue J.-J. Cart 8 Case postale 221 1001 Lausanne. - Monsieur Philippe DUFEY, Préposé. - Office des poursuites.</w:t>
      </w:r>
    </w:p>
    <w:p>
      <w:r>
        <w:t>- 2/4 -</w:t>
      </w:r>
    </w:p>
    <w:p>
      <w:r>
        <w:t>A/1514/2017-CS</w:t>
      </w:r>
    </w:p>
    <w:p>
      <w:r>
        <w:t>Vu, EN FAIT, la réquisition de poursuite en validation du séquestre n° 16 xxxx67 Z, déposée le 27 février 2017 à l’Office des poursuites (ci-après : l’Office) par le A______ (ci-après : le créancier) à l’encontre de B______ (ci-après : le débiteur); Attendu que par acte déposé le 26 avril 2017 au greffe de la Chambre de surveillance des Offices des poursuites et des faillites (ci-après : la Chambre de surveillance), le créancier s’est plaint d'un retard injustifié dans le traitement de cette réquisition de poursuite; Qu’il a par conséquent conclu à ce qu’il soit ordonné à l’Office de prendre des mesures pour traiter la réquisition de poursuite en question; Que dans ses observations du 15 mai 2017 au sujet de la présente plainte, ce dernier a conclu à ce qu’elle soit déclarée sans objet; Qu’il a en effet expliqué avoir effectivement reçu la réquisition de poursuite en validation de séquestre en cause le 28 février 2017, ne l’avoir enregistrée et traitée que le 3 mai 2017, soit à la suite du dépôt de la présente plainte, le commandement de payer correspondant, poursuite n° 17 xxxx06 E étant en cours de notification;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en validation de séquestre visée a été expédiée à l’Office par le créancier le 27 février 2017, pour être enregistrée le 3 mai 2017 seulement, le commandement de payer correspondant, poursuite n° 17 xxxx06 E, étant en cours de notification à la date du dépôt des observations de l’Office, le 15 mai 2017; Que la Chambre de surveillance ignore en outre si ce commandement de payer a bien été notifié au débiteur concerné, à ce jour;</w:t>
      </w:r>
    </w:p>
    <w:p>
      <w:r>
        <w:t>- 3/4 -</w:t>
      </w:r>
    </w:p>
    <w:p>
      <w:r>
        <w:t>A/1514/2017-CS</w:t>
      </w:r>
    </w:p>
    <w:p>
      <w:r>
        <w:t>Que, quoi qu’il en soit, l’Office n’a manifestement pas agi « aussi vite que possible » dès réception de la réquisition de poursuite en question, comme le lui imposait la loi en vue de cette notification, de sorte que le traitement de cette réquisition a souffert d’un retard injustifié, lequel doit être constaté; Qu’en effet, il appartient audit Office de faire diligence dans le traitement des actes de poursuite qui lui parviennent, étant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A/1514/2017-CS</w:t>
      </w:r>
    </w:p>
    <w:p>
      <w:r>
        <w:t>PAR CES MOTIFS, La Chambre de surveillance : A la forme : Déclare recevable la plainte formée le 26 avril 2017 par le A______ pour retard injustifié de l’Office des poursuites dans le traitement de sa réquisition de poursuite n° 17 xxxx06 E dirigée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Marie NIERMARECHAL, greffière.</w:t>
      </w:r>
    </w:p>
    <w:p>
      <w:r>
        <w:t>La présidente : Valérie LAEMMEL-JUILLARD</w:t>
      </w:r>
    </w:p>
    <w:p>
      <w:r>
        <w:t>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