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DCSO/547/2007 vom 22. November 2007</w:t>
      </w:r>
    </w:p>
    <w:p>
      <w:r>
        <w:t>GE Cour de justice, 2007-11-22, DE</w:t>
      </w:r>
    </w:p>
    <w:p>
      <w:r>
        <w:rPr>
          <w:b/>
        </w:rPr>
        <w:t xml:space="preserve">Quelle: </w:t>
      </w:r>
      <w:r>
        <w:t>https://mcp.opencaselaw.ch/entscheid/ge_gerichte_DCSO_547_2007</w:t>
      </w:r>
    </w:p>
    <w:p>
      <w:r>
        <w:t>FR: GE_GERICHTE DCSO/547/2007 du 22 novembre 2007</w:t>
      </w:r>
    </w:p>
    <w:p>
      <w:r>
        <w:t>IT: GE_GERICHTE DCSO/547/2007 del 22 novembre 2007</w:t>
      </w:r>
    </w:p>
    <w:p>
      <w:pPr>
        <w:pStyle w:val="Heading2"/>
      </w:pPr>
      <w:r>
        <w:t>Regeste</w:t>
      </w:r>
    </w:p>
    <w:p>
      <w:r>
        <w:t>Résumé: La seule affirmation d'un risque potentiel de conflit d'intérêts ne saurait suffire à justifier l'existence dudit conflit d'intérêts, laquelle ne peut être établie que sur la base d'éléments concrets. Ceux-ci font défaut en l'espèce.</w:t>
      </w:r>
    </w:p>
    <w:p>
      <w:pPr>
        <w:pStyle w:val="Heading2"/>
      </w:pPr>
      <w:r>
        <w:t>Volltext</w:t>
      </w:r>
    </w:p>
    <w:p>
      <w:r>
        <w:t>DCSO/547/07 !"#$"$" %&amp;' ' (#)$**+, -./(#0"((*1 '22 &amp;&amp; 2 &amp;34' 22 &amp;,"+5"061" 7 '2'</w:t>
      </w:r>
    </w:p>
    <w:p>
      <w:r>
        <w:t>%&amp;' '3(***(83 9)4&amp; :92' 2 2' ',"(**"($" -1 4) 22&amp;&amp; ; 0?($&gt;$**#32(#&amp;'(?%$**#2@"AAAAAA3' :' @ B33C"</w:t>
      </w:r>
    </w:p>
    <w:p>
      <w:r>
        <w:t>'4'CD</w:t>
      </w:r>
    </w:p>
    <w:p>
      <w:r>
        <w:t>'D @ B3 (83 2+$*? ($((((</w:t>
      </w:r>
    </w:p>
    <w:p>
      <w:r>
        <w:t>!"#$%$ 'D @;22</w:t>
      </w:r>
    </w:p>
    <w:p>
      <w:r>
        <w:t>3 5+3 ;E 20(?? ($((0 &amp;&amp;#" ' ()!*(#% (</w:t>
      </w:r>
    </w:p>
    <w:p>
      <w:r>
        <w:t>- 2 -</w:t>
      </w:r>
    </w:p>
    <w:p>
      <w:r>
        <w:t>" @" AAAAAA 22' 2 (+99 (+993 &amp; F 3G3AAAAAA4%H %299 &amp;,IJ J;'K 4' ((#*?&gt;$**03 @"AAAAAAC 2= C 4 AAAAAA 5?8:0(( &amp;" 0* '7 C +P! ($**03 '7C+P! 2' !' ( $*** $+ $**( (:$??:*55&amp;"#+ '7 +P! 2' !' $+ $**( ( $**0 (:*$5:M8(&amp;"$+" -" %3/''AAAAAA $**0 $?$**02%'9 -($?8**1= 08&gt;*0 5&amp;'$**01"/''AAAAAA 5**&gt;?5 82%(??512 +((&gt;?M (M%(??M1"/!&amp;&amp; ' &amp;C33% ; 223H;2'' 79'3 42%3'7 '4 '% !' 22' +((&gt;?M (M%(??M3/6$***$$$1" $"%" ;9 ; +((&gt;?M (M%(??M3/6$***$$$./&gt;0+0&gt;*0 $M N$**01"</w:t>
      </w:r>
    </w:p>
    <w:p>
      <w:r>
        <w:t>%&amp;' '2''4&amp;&amp; !42 &amp; !'7&amp;&amp;C)&amp;!9 &amp; !'73 427'%4% !'', -($?8** 2'' "0"$1" 0" !232 G/%3 J3 "(*(LM".J%'33 "(*(L (*$81" 2 42' 3!244'2 !% @"AAAAAA 223 ')C # 3 !&amp;4 %&amp;!%) ! !' !" 8" '&amp; '2,"$*"$;"+."5("$"5$ "$1" Z Z Z Z Z</w:t>
      </w:r>
    </w:p>
    <w:p>
      <w:r>
        <w:t>- 9 -</w:t>
      </w:r>
    </w:p>
    <w:p>
      <w:r>
        <w:t>+</w:t>
      </w:r>
    </w:p>
    <w:p>
      <w:r>
        <w:t>, -&amp;!*. , ' % 2 &amp;' (? % $**# 2 ' !&amp;&amp; 2 ((%$**# !"#$%$ 4' &lt;''&lt; 2(+99(+993&amp;8? 3G3AAAAAA" &amp;!', (" )" $" '%2 "</w:t>
      </w:r>
    </w:p>
    <w:p>
      <w:r>
        <w:t>#$/ %D @" '&lt;= G3 2' . @" @ BG @ @&lt; / 3)&lt;,1" D</w:t>
      </w:r>
    </w:p>
    <w:p>
      <w:r>
        <w:t>@ /</w:t>
      </w:r>
    </w:p>
    <w:p>
      <w:r>
        <w:t>'&lt;=G &amp;&amp;D ' D</w:t>
      </w:r>
    </w:p>
    <w:p>
      <w:r>
        <w:t>2' '4'2C!&amp;&amp;'2 '922&lt;&amp;&amp;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