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DCSO/542/2007 vom 22. November 2007</w:t>
      </w:r>
    </w:p>
    <w:p>
      <w:r>
        <w:t>GE Cour de justice, 2007-11-22, DE</w:t>
      </w:r>
    </w:p>
    <w:p>
      <w:r>
        <w:rPr>
          <w:b/>
        </w:rPr>
        <w:t xml:space="preserve">Quelle: </w:t>
      </w:r>
      <w:r>
        <w:t>https://mcp.opencaselaw.ch/entscheid/ge_gerichte_DCSO_542_2007</w:t>
      </w:r>
    </w:p>
    <w:p>
      <w:r>
        <w:t>FR: GE_GERICHTE DCSO/542/2007 du 22 novembre 2007</w:t>
      </w:r>
    </w:p>
    <w:p>
      <w:r>
        <w:t>IT: GE_GERICHTE DCSO/542/2007 del 22 novembre 2007</w:t>
      </w:r>
    </w:p>
    <w:p>
      <w:pPr>
        <w:pStyle w:val="Heading2"/>
      </w:pPr>
      <w:r>
        <w:t>Regeste</w:t>
      </w:r>
    </w:p>
    <w:p>
      <w:r>
        <w:t>Résumé: Retard injustifié dans le traitement d'une réquisition de continuer la poursuite. Plainte devenue sans objet.</w:t>
      </w:r>
    </w:p>
    <w:p>
      <w:pPr>
        <w:pStyle w:val="Heading2"/>
      </w:pPr>
      <w:r>
        <w:t>Volltext</w:t>
      </w:r>
    </w:p>
    <w:p>
      <w:r>
        <w:t>DCSO/542/07 !"#$"$" %&amp;' ' (#)$**+, -./(#0"((*1 '22 &amp;&amp; 2 &amp;34' 22 &amp;,"+5"061" 7 '2'</w:t>
      </w:r>
    </w:p>
    <w:p>
      <w:r>
        <w:t>%&amp;' '3(***(83 9)4&amp; :92' 2 2' ',"(**"($" -1 4) 22&amp;&amp; ; 00#*&gt;$**#3 2 (# &amp;' 5 2% $**# 2</w:t>
      </w:r>
    </w:p>
    <w:p>
      <w:r>
        <w:t>"</w:t>
      </w:r>
    </w:p>
    <w:p>
      <w:r>
        <w:t>'4'?@</w:t>
      </w:r>
    </w:p>
    <w:p>
      <w:r>
        <w:t>!"#$%$&amp;</w:t>
      </w:r>
    </w:p>
    <w:p>
      <w:r>
        <w:t>- 2 -</w:t>
      </w:r>
    </w:p>
    <w:p>
      <w:r>
        <w:t>" $3A3(#$0%$**538)$**#B&amp;'$**#3 CCCCCC4 D2 00#*&gt;$**# O"</w:t>
      </w:r>
    </w:p>
    <w:p>
      <w:r>
        <w:t>Q Q Q Q Q</w:t>
      </w:r>
    </w:p>
    <w:p>
      <w:r>
        <w:t>- 4 -</w:t>
      </w:r>
    </w:p>
    <w:p>
      <w:r>
        <w:t>'</w:t>
      </w:r>
    </w:p>
    <w:p>
      <w:r>
        <w:t>( )#%*( '%22 )&amp;'&amp;'52%$**#2 CCCCCC 2&amp;'H*599998BI" $#+!( (" 4: %) 2' " $" =&gt;00#*&gt;$**# O" 0" '%2 "</w:t>
      </w:r>
    </w:p>
    <w:p>
      <w:r>
        <w:t>,-+&amp;@E LR S3 2' . EE" //</w:t>
      </w:r>
    </w:p>
    <w:p>
      <w:r>
        <w:t>LS3)&lt;"</w:t>
      </w:r>
    </w:p>
    <w:p>
      <w:r>
        <w:t>@</w:t>
      </w:r>
    </w:p>
    <w:p>
      <w:r>
        <w:t>E</w:t>
      </w:r>
    </w:p>
    <w:p>
      <w:r>
        <w:t>LR S &amp;&amp;@</w:t>
      </w:r>
    </w:p>
    <w:p>
      <w:r>
        <w:t>' @</w:t>
      </w:r>
    </w:p>
    <w:p>
      <w:r>
        <w:t>2' '4'2?!&amp;&amp;'2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