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DCSO/53/2007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https://mcp.opencaselaw.ch/entscheid/ge_gerichte_DCSO_53_2007</w:t>
      </w:r>
    </w:p>
    <w:p>
      <w:r>
        <w:t>FR: GE_GERICHTE DCSO/53/2007 du 1 février 2007</w:t>
      </w:r>
    </w:p>
    <w:p>
      <w:r>
        <w:t>IT: GE_GERICHTE DCSO/53/2007 del 1 febbraio 2007</w:t>
      </w:r>
    </w:p>
    <w:p>
      <w:pPr>
        <w:pStyle w:val="Heading2"/>
      </w:pPr>
      <w:r>
        <w:t>Regeste</w:t>
      </w:r>
    </w:p>
    <w:p>
      <w:r>
        <w:t>Résumé: Un commandement de payer dirigé contre une Sàrl ne peut être notifié au plaignant, qui a perdu ses fonctions de gestion et de représentation de la société à responsabilité limitée.</w:t>
      </w:r>
    </w:p>
    <w:p>
      <w:pPr>
        <w:pStyle w:val="Heading2"/>
      </w:pPr>
      <w:r>
        <w:t>Volltext</w:t>
      </w:r>
    </w:p>
    <w:p>
      <w:r>
        <w:t>DCSO/53/07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* #(#&gt;?</w:t>
      </w:r>
    </w:p>
    <w:p>
      <w:r>
        <w:t>!"#$%$&amp;&amp;' $** "&amp;!!8 7,'"@" $!-A-= 2722 - #"# ''()'*" +$$&amp;#!"#$$&amp;,"-',"#"-' 7,'"@" $!-A-= 2722 - $,' '&amp;.%!&amp;%$#'&amp;</w:t>
      </w:r>
    </w:p>
    <w:p>
      <w:r>
        <w:t>- 2 -</w:t>
      </w:r>
    </w:p>
    <w:p>
      <w:r>
        <w:t>* ! " " "5 $ B 3, 5555+, 3, 5555=2 8 ":# $ $ !% " ' " &amp;! ! ! &amp;#"#@@CCCCCC@&gt;!!("'!%&amp;&amp;"$ )D$?!%&amp;&amp;/&amp;#'""77 1733,'"5" "$;&gt;E*CCCCCC'"#$'ECCCCCC* * $# ! 7= 1 733,' E* CCCCCC &amp;# $! ! &amp;""5""$;'5(!!&amp;#$$ !06'!&gt;!!*!5$(!##!# $!"5$ "$@CCCCCC@&gt;!'(#### !(" ! + &amp;# 733- (% !("' ! $ " E* CCCCCC 6"%9 "##"#' ## "#:# $ " :"(!#*!&amp;&amp;(!!:5 "F0&amp;#&gt;!!"E*CCCCCC*</w:t>
      </w:r>
    </w:p>
    <w:p>
      <w:r>
        <w:t>$$ " G "#1 733,' !%&amp;&amp; "#! ( E* CCCCCC 6:"(!#"%#'(%$$!" !%*G22!*2!5!:!$#"!##(% "&gt;6(!"!##&amp;#*%&amp;&amp;!6 "!$!*</w:t>
      </w:r>
    </w:p>
    <w:p>
      <w:r>
        <w:t>$ ' #&gt;"#'"#!#%$$&gt;6( &gt;!%!1!#"!&amp;"""$;'6(! $ 1 ":# @CCCCCC @&gt;! (%! % $ " ! "%$"$"E*CCCCCC*</w:t>
      </w:r>
    </w:p>
    <w:p>
      <w:r>
        <w:t>!""#":"'7-6 733='( E* CCCCCC E* CCCCCC # # :#' $ $ " $ 2%333 &amp;* 2A%333 &amp;*' : " "!!' " @CCCCCC @&gt;!*@&gt;!"!"!##'$"#"!%1!#:##!" 746 733-'E*CCCCCC##(!#"!(" : " "!!!$ ":#"E*CCCCCC##"#*</w:t>
      </w:r>
    </w:p>
    <w:p>
      <w:r>
        <w:t>@!!"#"!%&amp;&amp;!"!$$!'E*CCCCCC"##"#! ,6733+*</w:t>
      </w:r>
    </w:p>
    <w:p>
      <w:r>
        <w:t>- 3 - 2* $# $! ## "#$# $ ! " ! &amp; $ $ " !H# $#* &amp; "% " " $; $1!"&amp;!%16"%$!*$!:'&gt;( !"$##&amp;#(0!$#"! $ '$!!9#$!!)*2=I*23!* 22-I*-,!*-./*</w:t>
      </w:r>
    </w:p>
    <w:p>
      <w:r>
        <w:t>!!" 1!*</w:t>
      </w:r>
    </w:p>
    <w:p>
      <w:r>
        <w:t>" !!! '$!!'(!$!: ( "!&amp;"""$;!(!$'!!' J!!!#"$'!:!!&amp;'!!$ #"#"#0$1!"!H#0"$($' $'$&gt;!$#")*77/'#$# !!# $ " 0 # $ ! 1#(!#&amp; "% ## #1! $ !1! )D1 !!#' "*,4D,,B7AI 8223A'."2AG=7A/* 7** ""$;D"&amp;!!D "$("&amp;!H16"H 0!&amp;(!&amp;# "!&amp;)*=72,2/*"!"!H &gt;"# "$ '!H1""'"H "$"$!"#:#$!!5!5$# $!!' 1"H99#"$ '&gt;"#&amp;'"H" $"$!) 822=='"*-1IK! *@&amp;&amp;!' "H5#' L - B73 I .! MDMNOP' Q!!: 1:N"' !@9M 2AA,' $* 732 ' 734 I R P!!P' &amp;"'7337'$*727*B-=G*/* 7*1* " $ ":# ## &gt; $1!# !# &amp;#&gt;$#"!!D'&gt;1"!H"" #' &gt; " &gt; &amp;"# " $ )* ,+ !* 2 9* 7 / I !(%!$ 0"!!5S!591!! ! #$!$"!##'!&amp;$0&amp;&gt; &amp;$!;#)*,+!*7/' !!"!01 ) 8 A, ,I 8 GG 2,/' !%0 "! " $# &gt; !%" S ! 5 $&amp;) 8=7 =7/*@%! :1!&gt; "'!&amp;$!&amp;&gt;$"!"#: &gt;$!;#)*,4!*2I 8=7=7/*(!##$ % $"15'!&amp;"0&amp;&gt;!%"$#" !%* ,+ !* 2 ' $$!( ! :! " !%* ,4 )0 $1!# @## " &amp; 1! @* *' " 2+ 6!! 2A,,' "* 2' 8*!!"@* *'"736!!2A=2/*"#1$&amp;#&gt;! $ $ ""$) 84+27+'4-77D7-?0</w:t>
      </w:r>
    </w:p>
    <w:p>
      <w:r>
        <w:t>- 4 - $1!#'"-3 12A=-'"*2/I"'!&amp; &gt; !1!)@.2A=,$*+34/* -* @!!%*=43!*2$$!1!$!:)*G7-/'!!(""% ##&gt;$1!#!#!$!":#'&gt;(! !%1!#"#"#:"%!("*!(" $# ! ## $ ! ## $ ! !("' ! $ $!"':'$0("1'$"" !! $# )* =4- !* - /* !(" "#:# $ ! # &gt; ! 6# " 5 # )* G3G !* - /* :# !("#&amp;$!"!"!## ! &amp;":"$#"!##$!&amp;&amp; ! "!!(""!##)!E '("! @ 'L2G!* $*-A- $1!#!##""5#(##"$"# "!%1!#:##!"746 733-)*=-,9*7/*"# ## "#:# !(" )* =43 !* 2 G7- / ! $ " :# " !% #' !% ! $!:' ## "# ! : " *</w:t>
      </w:r>
    </w:p>
    <w:p>
      <w:r>
        <w:t>$##$"&amp;":"$#"!## )* G22 !* 2 / $ ! &amp;&amp; ! " ! !(" " ! ##*</w:t>
      </w:r>
    </w:p>
    <w:p>
      <w:r>
        <w:t>!%(!$!:%#1"!%""#' "&amp;"#"$ "!##$ "!%*,+ !*29*2'""$;":#!!D$ ! 0&amp;#*</w:t>
      </w:r>
    </w:p>
    <w:p>
      <w:r>
        <w:t>!("#"##"#D#$$!#(!$ "$#% $1!$D!$$"'!#9#'5$ " %" &gt; !%# #! $ (%!! "#: &gt; ! ## &amp;#&gt;!%*-A-9*4@) 8,A73D7-'."2A4-22=/* +* "#"#(!$#$!! ! &amp; " " " $;' $ B 3, 5555+, 3,5555=28* T T T T T</w:t>
      </w:r>
    </w:p>
    <w:p>
      <w:r>
        <w:t>- 5 -</w:t>
      </w:r>
    </w:p>
    <w:p>
      <w:r>
        <w:t>*</w:t>
      </w:r>
    </w:p>
    <w:p>
      <w:r>
        <w:t>/ -"!+'/</w:t>
      </w:r>
    </w:p>
    <w:p>
      <w:r>
        <w:t>#! 1! !$! &amp;#!7= 1733,$! &amp; " " " $;' $ B 3, 5555+, 3,5555=28* % / 2* %"* 7* !!&amp;"""$;'$B3,5555+, 3,5555=28* -* #1!$"!*</w:t>
      </w:r>
    </w:p>
    <w:p>
      <w:r>
        <w:t>$0'"#?E K R</w:t>
      </w:r>
    </w:p>
    <w:p>
      <w:r>
        <w:t>U' $#" I E 8! @</w:t>
      </w:r>
    </w:p>
    <w:p>
      <w:r>
        <w:t>E*E U R'6:DD* "!" !!?</w:t>
      </w:r>
    </w:p>
    <w:p>
      <w:r>
        <w:t>8!$$E K R</w:t>
      </w:r>
    </w:p>
    <w:p>
      <w:r>
        <w:t>U</w:t>
      </w:r>
    </w:p>
    <w:p>
      <w:r>
        <w:t>&amp;&amp;? #"?</w:t>
      </w:r>
    </w:p>
    <w:p>
      <w:r>
        <w:t>$#"#(#$ &gt;!H&amp;&amp;#$!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