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DCSO/539/2018 vom 18. Oktober 2018</w:t>
      </w:r>
    </w:p>
    <w:p>
      <w:r>
        <w:t>GE Cour de justice, 2018-10-18, FR</w:t>
      </w:r>
    </w:p>
    <w:p>
      <w:r>
        <w:rPr>
          <w:b/>
        </w:rPr>
        <w:t xml:space="preserve">Quelle: </w:t>
      </w:r>
      <w:r>
        <w:t>https://mcp.opencaselaw.ch/entscheid/ge_gerichte_DCSO_539_2018</w:t>
      </w:r>
    </w:p>
    <w:p>
      <w:r>
        <w:t>FR: GE_GERICHTE DCSO/539/2018 du 18 octobre 2018</w:t>
      </w:r>
    </w:p>
    <w:p>
      <w:r>
        <w:t>IT: GE_GERICHTE DCSO/539/2018 del 18 ottobre 2018</w:t>
      </w:r>
    </w:p>
    <w:p>
      <w:pPr>
        <w:pStyle w:val="Heading2"/>
      </w:pPr>
      <w:r>
        <w:t>Regeste</w:t>
      </w:r>
    </w:p>
    <w:p>
      <w:r>
        <w:t>Résumé: Plainte en allemand. Acte attaqué non produit.</w:t>
      </w:r>
    </w:p>
    <w:p>
      <w:pPr>
        <w:pStyle w:val="Heading2"/>
      </w:pPr>
      <w:r>
        <w:t>Volltext</w:t>
      </w:r>
    </w:p>
    <w:p>
      <w:r>
        <w:t>REPUBLIQUE ET</w:t>
      </w:r>
    </w:p>
    <w:p>
      <w:r>
        <w:t>CANTON DE GENEVE POUVOIR JUDICIAIRE A/3226/2018-CS DCSO/539/18 DECISION DE LA COUR DE JUSTICE Chambre de surveillance des Offices des poursuites et faillites DU JEUDI 18 OCTOBRE 2018</w:t>
      </w:r>
    </w:p>
    <w:p>
      <w:r>
        <w:t>Plainte 17 LP (A/3226/2018-CS) formée en date du 17 septembre 2018 par A______.</w:t>
      </w:r>
    </w:p>
    <w:p>
      <w:r>
        <w:t>* * * * *</w:t>
      </w:r>
    </w:p>
    <w:p>
      <w:r>
        <w:t>Décision communiquée par courrier A à l'Office concerné et par pli recommandé du greffier du ______</w:t>
      </w:r>
    </w:p>
    <w:p>
      <w:r>
        <w:t>à : - A______ ______ ______ (GE). - Office des poursuites.</w:t>
      </w:r>
    </w:p>
    <w:p>
      <w:r>
        <w:t>- 2/3 -</w:t>
      </w:r>
    </w:p>
    <w:p>
      <w:r>
        <w:t>A/3226/2018-CS Attendu, EN FAIT, que le 17 septembre 2018, A______ a expédié au greffe de la Chambre de surveillance un courrier rédigé en allemand, sous réserve de la rubrique "Plainte: poursuite abusive n° 1______", Que par courrier recommandé du 18 septembre 2018, la Chambre de céans a imparti un délai au 1er octobre 2018 au plaignant pour compléter la motivation de la plainte et produire l'acte attaqué, ainsi que pour faire parvenir un exemplaire de celle-ci en français, sous peine d'irrecevabilité; Que le plaignant n'a pas donné suite à cette demande; Considérant, EN DROIT, que la Chambre de surveillance est compétente pour statuer sur les plaintes formées en application de la LP (art. 13 LP; 125 et 126 al. 2 let. c LOJ; al. 1 et 3 et 7 al. 1 LaLP) contre des mesures prises par l'Office des poursuites qui ne peuvent pas être attaquées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 les parties ont l'obligation de procéder en langue française devant les autorités genevoises (ATF 128 I 273); Que si la plainte ne satisfait pas à ces exigences, un bref délai est imparti au plaignant pour compléter et rectifier son acte, sous peine d'irrecevabilité (art. 9 al. 2 LaLP; 65 al. 2 LPA, 2ème phrase); Qu'en l'espèce, bien que l'occasion lui en ait été donnée, conformément aux art. 9 al. 2 LaLP et 65 al. 2 LPA, le plaignant n'a pas adressé une plainte en français, ni complété sa motivation; Qu'au vu de ce qui précède, la plainte est manifestement irrecevable, ce que la Chambre de céans peut constater d'emblée, sans instruction préalable (art. 72 LPA); Que la procédure est gratuite (art. 20 al. 2 ch. 5 LP; art. 61 al. 2 let. a OELP). * * * * *</w:t>
      </w:r>
    </w:p>
    <w:p>
      <w:r>
        <w:t>- 3/3 -</w:t>
      </w:r>
    </w:p>
    <w:p>
      <w:r>
        <w:t>A/3226/2018-CS PAR CES MOTIFS, La Chambre de surveillance : A la forme : Déclare irrecevable la plainte formée par A______ le 17 septembre 2018, dans le cadre de la poursuite n° 1______. Siégeant : Madame Pauline ERARD, présidente; Madame Natalie OPPATJA et Monsieur Eric DE PREUX, juges assesseurs; Madame Véronique PISCETTA, greffière.</w:t>
      </w:r>
    </w:p>
    <w:p>
      <w:r>
        <w:t>La présidente :</w:t>
      </w:r>
    </w:p>
    <w:p>
      <w:r>
        <w:t>Pauline ERARD</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