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DCSO/52/2007 vom 1. Februar 2007</w:t>
      </w:r>
    </w:p>
    <w:p>
      <w:r>
        <w:t>GE Cour de justice, 2007-02-01, DE</w:t>
      </w:r>
    </w:p>
    <w:p>
      <w:r>
        <w:rPr>
          <w:b/>
        </w:rPr>
        <w:t xml:space="preserve">Quelle: </w:t>
      </w:r>
      <w:r>
        <w:t>https://mcp.opencaselaw.ch/entscheid/ge_gerichte_DCSO_52_2007</w:t>
      </w:r>
    </w:p>
    <w:p>
      <w:r>
        <w:t>FR: GE_GERICHTE DCSO/52/2007 du 1 février 2007</w:t>
      </w:r>
    </w:p>
    <w:p>
      <w:r>
        <w:t>IT: GE_GERICHTE DCSO/52/2007 del 1 febbraio 2007</w:t>
      </w:r>
    </w:p>
    <w:p>
      <w:pPr>
        <w:pStyle w:val="Heading2"/>
      </w:pPr>
      <w:r>
        <w:t>Regeste</w:t>
      </w:r>
    </w:p>
    <w:p>
      <w:r>
        <w:t>Résumé: L'Office des faillites a réclamé à bon droit à la poursuivante les frais encourus jusqu'à et y compris la suspension des opérations faute d'actif.</w:t>
      </w:r>
    </w:p>
    <w:p>
      <w:pPr>
        <w:pStyle w:val="Heading2"/>
      </w:pPr>
      <w:r>
        <w:t>Volltext</w:t>
      </w:r>
    </w:p>
    <w:p>
      <w:r>
        <w:t>DCSO/52/07 ! ! "# $ $ ! " !!"!%&amp;&amp;"$"&amp;!!'(#!" !! "$$"&amp;!!)*+,!*-./*!"0"#$#" ! 1!&amp;#"#!'233324'"!"56( !&amp;"!%5$#" $!"!$#"#)*233!*27!*8/"!(6 "$$&amp;&amp;"9:)*233!*-!*8/*"0#":#" !:&amp;&amp;!!'"(!!'(!%(# !!"!; "$ '0:#)*478/*</w:t>
      </w:r>
    </w:p>
    <w:p>
      <w:r>
        <w:t>?*</w:t>
      </w:r>
    </w:p>
    <w:p>
      <w:r>
        <w:t>#(#&gt;@</w:t>
      </w:r>
    </w:p>
    <w:p>
      <w:r>
        <w:t>!""!#$)733,3334-=A " "#&amp;"1&gt;"&amp;!!*</w:t>
      </w:r>
    </w:p>
    <w:p>
      <w:r>
        <w:t># $ ! " # &gt; $" ! "# (# ( $!$!# '?.CCCCCC'"!"#!( ! ##$'"#$"" &amp;!!'$K3+5555B2G'":#?CCCCCC&amp;#&gt; " ! 2= 1 733+ ( ! 6: " 1! " $ "+733,"#!?CCCCCC#"&amp;!!(!## &amp;#* ? .CCCCCC $## (% " &amp; ! 6 ## ""#*</w:t>
      </w:r>
    </w:p>
    <w:p>
      <w:r>
        <w:t>$$"2+"#1733,'!%&amp;&amp;"#!(!&amp;!!$# !+733,!#("!(0"&amp;!!""#$ ? .CCCCCC ? CCCCCC ( ! $!: #( $1!"&amp;;!&amp;'("$#*%&amp;&amp; !6"!$!&gt;(?.CCCCCC"#&gt;$;! "2%3+,&amp;*2+*</w:t>
      </w:r>
    </w:p>
    <w:p>
      <w:r>
        <w:t>- 3 -</w:t>
      </w:r>
    </w:p>
    <w:p>
      <w:r>
        <w:t>" 7, "#1 733,'? .CCCCCC' &gt; ( ! $$ $## ## ' &amp;# $!* !! $## (%!! $ ( ! ##CCCCCC#"?CCCCCC"&amp;?*CCCCCC "#?*CCCCCC'$!(!!!! ""#&amp;!!*</w:t>
      </w:r>
    </w:p>
    <w:p>
      <w:r>
        <w:t>!""#":"'2=6 733='( ? CCCCCC # ! " !%$ " "!! ! !JFFFF*?CCCCCCJ(?*CCCCCC?*CCCCCC# "!##!!&amp;!!JCCCCCC;" L!#J*</w:t>
      </w:r>
    </w:p>
    <w:p>
      <w:r>
        <w:t>2* " # $# $ I " $! ":# "$$":"!M5#&amp;#($ (1!$! 6""$!&amp;"#$#""#" 6"6&amp;#)*2=N*23!*2*22!*7N*+, !*-./* "#"!M&amp;&amp;"!&amp;"!&amp;!!&gt;!9:"!$!: 6&gt;$!*</w:t>
      </w:r>
    </w:p>
    <w:p>
      <w:r>
        <w:t>( " " ! "# (#' ! $!: (!# $ &amp;$!* !!'!!:$!)*2=!*7/!$!&amp;5 5:"&amp;"$$!!)*2-!*27/* $#$!$#( 1!* 7*</w:t>
      </w:r>
    </w:p>
    <w:p>
      <w:r>
        <w:t>"!%*2,D!*2'!((!&amp;!!#$""&amp;6(%&gt; ; $ ! 6: " !E " ! &amp;!! J&amp; "%&amp;J )H1 !!#''"*7-3K7D/*&amp;0$#! # ! '"%$'!&amp;!! #!$ ""$" " $5 ! $ &amp; #9' ## !#' ! "#! $5#$$!"!%*7-3*7'"%$'!%&amp;&amp; " &amp;!! % $! ! $ " ! #! ) 8 D3 74= "* 7 N 0=*B= !$!:'&gt;(!6:"#!?CCCCCC # " &amp;!! ## &amp;#' "%6' ! #9#' $$! "#)*72!*2!*17- /* -* !%(!%&amp;&amp;'$ O"!% "!&amp;!! "?CCCCCC'" 5#$#"5$#(! 1)*772&gt;7-3N*7+&gt;7D'--&gt;-+-B 8/* 4* %"&gt;1"(!%&amp;&amp;#!#&gt;!$!:!&amp; 6(%&gt; ; $ ! $ " $# &amp; "%&amp;* &amp; $# " 2%3+, &amp;* 2+' (%!! $ ( $&amp;&gt;!% '#$$!#(!6:"!&amp;!!!%&amp;&amp; !&amp;!#!%1!:"%5:"!((!&amp;!!(%! &amp;!% )*2,D!*7N*-+!*2 8/*</w:t>
      </w:r>
    </w:p>
    <w:p>
      <w:r>
        <w:t>$!#(6#* P P P P P</w:t>
      </w:r>
    </w:p>
    <w:p>
      <w:r>
        <w:t>- 5 -</w:t>
      </w:r>
    </w:p>
    <w:p>
      <w:r>
        <w:t>%</w:t>
      </w:r>
    </w:p>
    <w:p>
      <w:r>
        <w:t>&amp; " '(&amp; #! 1!!$!&amp;#!2= 1733,$?.CCCCCC! "#"!%&amp;&amp;"&amp;!!"2+ 1733,"&gt;9:!&amp;" !&amp;!!"?CCCCCC* ) '$&amp; 2* 6* 7* ( ! &amp; " ! &amp;!! " ? CCCCCC ' &gt; 9 " 2%3+,&amp;*2+'&gt;!9:"?.CCCCCC* -* #1!$!:"!*</w:t>
      </w:r>
    </w:p>
    <w:p>
      <w:r>
        <w:t>!*+#@? Q R</w:t>
      </w:r>
    </w:p>
    <w:p>
      <w:r>
        <w:t>A' $#" N ? 8! G</w:t>
      </w:r>
    </w:p>
    <w:p>
      <w:r>
        <w:t>?*? A R'6:HH* "!" !!@</w:t>
      </w:r>
    </w:p>
    <w:p>
      <w:r>
        <w:t>8!$$? Q R</w:t>
      </w:r>
    </w:p>
    <w:p>
      <w:r>
        <w:t>A</w:t>
      </w:r>
    </w:p>
    <w:p>
      <w:r>
        <w:t>&amp;&amp;@ #"@</w:t>
      </w:r>
    </w:p>
    <w:p>
      <w:r>
        <w:t>$#"#(#$ &gt;!M&amp;&amp;#$! :5$$!:&amp;&amp;!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