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DCSO/529/2007 vom 8. November 2007</w:t>
      </w:r>
    </w:p>
    <w:p>
      <w:r>
        <w:t>GE Cour de justice, 2007-11-08, DE</w:t>
      </w:r>
    </w:p>
    <w:p>
      <w:r>
        <w:rPr>
          <w:b/>
        </w:rPr>
        <w:t xml:space="preserve">Quelle: </w:t>
      </w:r>
      <w:r>
        <w:t>https://mcp.opencaselaw.ch/entscheid/ge_gerichte_DCSO_529_2007</w:t>
      </w:r>
    </w:p>
    <w:p>
      <w:r>
        <w:t>FR: GE_GERICHTE DCSO/529/2007 du 8 novembre 2007</w:t>
      </w:r>
    </w:p>
    <w:p>
      <w:r>
        <w:t>IT: GE_GERICHTE DCSO/529/2007 del 8 novembre 2007</w:t>
      </w:r>
    </w:p>
    <w:p>
      <w:pPr>
        <w:pStyle w:val="Heading2"/>
      </w:pPr>
      <w:r>
        <w:t>Regeste</w:t>
      </w:r>
    </w:p>
    <w:p>
      <w:r>
        <w:t>Résumé: En l'espèce, des circonstances exceptionnelles permettant de conclure à l'existence d'une poursuite abusive ne sont pas établies.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' (</w:t>
      </w:r>
    </w:p>
    <w:p>
      <w:r>
        <w:t># # 5@,H3 GKL</w:t>
      </w:r>
    </w:p>
    <w:p>
      <w:r>
        <w:t>0&amp;</w:t>
      </w:r>
    </w:p>
    <w:p>
      <w:r>
        <w:t>.</w:t>
      </w:r>
    </w:p>
    <w:p>
      <w:r>
        <w:t>A#</w:t>
      </w:r>
    </w:p>
    <w:p>
      <w:r>
        <w:t>9#</w:t>
      </w:r>
    </w:p>
    <w:p>
      <w:r>
        <w:t>,O1 KL</w:t>
      </w:r>
    </w:p>
    <w:p>
      <w:r>
        <w:t>H. I 2 !2 ' '#%(FFM2 -CCCCCC / ? A" BCCCCCC3 9 4 4' 4!G</w:t>
      </w:r>
    </w:p>
    <w:p>
      <w:r>
        <w:t>9</w:t>
        <w:tab/>
        <w:t>#</w:t>
      </w:r>
    </w:p>
    <w:p>
      <w:r>
        <w:t>#</w:t>
      </w:r>
    </w:p>
    <w:p>
      <w:r>
        <w:t>5 --6,O1H" A BCCCCCC '&lt; 2 2 ? !&amp;&amp; '2 ? 4'' '$%$**#"!&amp;&amp;2 2?A"BCCCCCC22 ((%$**#" $8%$**#3A"BCCCCCC 4'?!&amp;&amp;4! 2 2 3 2 ? ' 2 &amp; &amp; ' ? ! 2 !% " !&amp;&amp; '2 ?A"BCCCCCC $5%$**#3 44!!'G</w:t>
      </w:r>
    </w:p>
    <w:p>
      <w:r>
        <w:t>- 5 -</w:t>
      </w:r>
    </w:p>
    <w:p>
      <w:r>
        <w:t>H!?G</w:t>
      </w:r>
    </w:p>
    <w:p>
      <w:r>
        <w:t>B</w:t>
      </w:r>
    </w:p>
    <w:p>
      <w:r>
        <w:t>*</w:t>
      </w:r>
    </w:p>
    <w:p>
      <w:r>
        <w:t>C*#</w:t>
      </w:r>
    </w:p>
    <w:p>
      <w:r>
        <w:t>H" !&amp;&amp; ' ' A" BCCCCCC ? 2 2 $5%$**#" " 223!&amp;&amp;92 '!' )2 9 2 %" /!22= )2 3 ! 4! 74 !2 ''2 !% 3 P % 2' 2' 2932 23%22'A A"BCCCCCC"!&amp;&amp;) 2" -" '2 ?!2 '3A"BCCCCCC 4'3 2 0*%$**#2'(%$**#34! ' ) ! '' 2' 2' J&gt;(580#&gt;$**8"</w:t>
      </w:r>
    </w:p>
    <w:p>
      <w:r>
        <w:t>)?4 '(M%$**# )&lt; !32 2 ') ,14' 2 &amp; ''BCCCCCC/3 !CCCCCC / A BCCCCCC ? &amp; = ' ? 2 $8 $**53 ,1 ' '4 2'9 &amp;22 2 A"BCCCCCC /"BCCCCCC3,1 2 ;'2;4 !?&amp;'$**#" 44!2' 4 2=2''29''&lt; '2 % ) 2 % 2 43 93A"BCCCCCC! ! ')?)&lt;2 !&lt;Q ;&amp;&amp;?2 ?! ABCCCCCC"</w:t>
      </w:r>
    </w:p>
    <w:p>
      <w:r>
        <w:t>- 6 -</w:t>
      </w:r>
    </w:p>
    <w:p>
      <w:r>
        <w:t>(" 2'2''&amp;'22 !'2' )?222=4'2&lt;2 ,"(#."(*"((0."+5"061" %" $"" /)2 %&amp;' ',&amp;" -#"05&gt;$**5 (5 $**5 "$"(.#"8+&gt;$**5 $M)$**5 "0"(.#"$(F&gt;$**5 #"$$*&gt;$**5 (5 $**# " 8"$ 7 '13 2' 2 !" (# 2 2 !%3 4 !" $ 3 ! 2' 2 P &lt;&amp; !% 4'?! 2'&lt;. '2 '')&lt; , -((0$36 (FMF($*1"' ! 2 2 % 2 &amp; 7 92@34!&amp;4'&lt; % 22 2' 23 2 2 '%''2, -((+(M36 (FF(#51" '&lt; ' 4 2 &lt;'' 2 2 2 % '2 24 !&amp;&amp;2I7 4!!&lt;2 '%&amp;&amp;&amp;,771" $"%" !23 92 2 ? !9 !2%2'%"</w:t>
      </w:r>
    </w:p>
    <w:p>
      <w:r>
        <w:t>22Q&amp;&amp;4!2' 2' 42&lt;'' 2' !43 &amp;9 !2!2' ?ABCCCCCC2' ''BCCCCCC/ 2 !''2'(FF+?$**$ !" '2 2 !P4 ''CCCCCC3;CCCCCC/''BCCCCCC/!' &lt;&lt;'?"! 22%3 3 '4'32 2' 2'2''3&lt; % '&lt; 2" /! 4 4! ' 2 % 2 '' 2'?2 &amp; ''BCCCCCC/3&amp;&amp; 2242 ''27'2% 2' 2"!22&amp;&amp;2?!' ' 2' 9&lt;' ? % " 2 2 ) %?)&lt;&amp; 4&amp;!%) !9'&amp;'3 )&lt; 9 )&lt; ,I% '3 2 3&amp; 38' "32"801"</w:t>
      </w:r>
    </w:p>
    <w:p>
      <w:r>
        <w:t>- 7 -</w:t>
      </w:r>
    </w:p>
    <w:p>
      <w:r>
        <w:t>/ ! '4 2 &amp;' 9 '2 9 9&lt; !"5#3!&amp;&amp;' != 2&amp; 2=,"#("(13? '' ' 4' '4 2, -#"05&gt;$**5 (5 $**5 "$"$"I%'33J(5 "5# R &gt;- S;3 /; %%&lt;I RT;3#' "3$**03U(#J(1" $"" 2 42' 32)'" 0" 22'442 !224 ' 4' !223)2 %&amp;' 'Q '% V 23 ? 3 &amp;' ! 2 &amp; !9 % 2, -($M0083 6 $**$#57'1" = =2&lt;3!!223?&lt;?&amp;&amp; %2'" 8" '&amp;,"$*"$;"+."5("$"1" W W W W W</w:t>
      </w:r>
    </w:p>
    <w:p>
      <w:r>
        <w:t>- 8 -</w:t>
      </w:r>
    </w:p>
    <w:p>
      <w:r>
        <w:t>*</w:t>
      </w:r>
    </w:p>
    <w:p>
      <w:r>
        <w:t>+ ,- &amp;(+ '%2&amp;'$+2%$**#2 2J*#99995$6" ' &amp;.#+ (" )" $" '%2 "</w:t>
      </w:r>
    </w:p>
    <w:p>
      <w:r>
        <w:t>!/0-.)@ A"'&lt;=D32' .A-/ A";22 N 3)&lt;,1" @</w:t>
      </w:r>
    </w:p>
    <w:p>
      <w:r>
        <w:t>A /</w:t>
      </w:r>
    </w:p>
    <w:p>
      <w:r>
        <w:t>'&lt;=D &amp;&amp;@ ' @</w:t>
      </w:r>
    </w:p>
    <w:p>
      <w:r>
        <w:t>2' '4'2?!&amp;&amp;'2 '922&lt;&amp;&amp;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