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DCSO/525/2004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https://mcp.opencaselaw.ch/entscheid/ge_gerichte_DCSO_525_2004</w:t>
      </w:r>
    </w:p>
    <w:p>
      <w:r>
        <w:t>FR: GE_GERICHTE DCSO/525/2004 du 11 novembre 2004</w:t>
      </w:r>
    </w:p>
    <w:p>
      <w:r>
        <w:t>IT: GE_GERICHTE DCSO/525/2004 del 11 novembre 2004</w:t>
      </w:r>
    </w:p>
    <w:p>
      <w:pPr>
        <w:pStyle w:val="Heading2"/>
      </w:pPr>
      <w:r>
        <w:t>Volltext</w:t>
      </w:r>
    </w:p>
    <w:p>
      <w:r>
        <w:t>DCSO/525/04</w:t>
      </w:r>
    </w:p>
    <w:p>
      <w:r>
        <w:t>!"!! !#"$$!%"$ $!&amp;$ $#!' !!!#(!#""! ! "!! ) !*!# +&amp; ,-+.&amp; /0// #1( ,2&amp; 3#$ 4# ' $!!#$!!#5$&amp;#!'61#!"!!# $#$!!# )7/87/27!!#!5 !#5#!"!!#$!!# 5$#$#!##!1(#13!"$$5!#(!$ $!!##5!#!(!!#7</w:t>
      </w:r>
    </w:p>
    <w:p>
      <w:r>
        <w:t>988.90..+&amp; !# /: "$ // ! 0..+ &amp; $!# !!#4$; !#+:</w:t>
      </w:r>
    </w:p>
    <w:p>
      <w:r>
        <w:t>/+:</w:t>
      </w:r>
    </w:p>
    <w:p>
      <w:r>
        <w:t>/0//#1(/0</w:t>
      </w:r>
    </w:p>
    <w:p>
      <w:r>
        <w:t>!!$= ;?!# &lt;@</w:t>
      </w:r>
    </w:p>
    <w:p>
      <w:r>
        <w:t>AAA*$+/</w:t>
      </w:r>
    </w:p>
    <w:p>
      <w:r>
        <w:t>/0.:#1(</w:t>
      </w:r>
    </w:p>
    <w:p>
      <w:r>
        <w:t>!"#"$%&amp;'($' )"$</w:t>
      </w:r>
    </w:p>
    <w:p>
      <w:r>
        <w:t>- 2 -</w:t>
      </w:r>
    </w:p>
    <w:p>
      <w:r>
        <w:t>7 # ! !#! #B '''''' !!3#$ ;7 ;CCCCCC #;7CCCCCC&amp;!!!$###D3&amp;E""! ! D3#!"!$### F$!#/+#( 0..,&amp;5!G"$ !!#7 ! $# # ! H</w:t>
      </w:r>
    </w:p>
    <w:p>
      <w:r>
        <w:t>!"!#$%&amp;</w:t>
      </w:r>
    </w:p>
    <w:p>
      <w:r>
        <w:t>' ()* +,-,( ',.(((.(((, +,-,(',./-(.(((,07 #+"$(!0..+&amp;;7;CCCCCC5!# !#$!!# 33E##;7CCCCCC 1E""! !#1()!* 1=E""!2&amp;5$$3$E""! !D3 #!"! ## F&amp; !#B.+''''-,7$!7 !$## !H1* 2 3 * 4</w:t>
      </w:r>
    </w:p>
    <w:p>
      <w:r>
        <w:t>3'-(.(((,5</w:t>
      </w:r>
    </w:p>
    <w:p>
      <w:r>
        <w:t>+((,6</w:t>
      </w:r>
    </w:p>
    <w:p>
      <w:r>
        <w:t>2 4 2</w:t>
      </w:r>
    </w:p>
    <w:p>
      <w:r>
        <w:t>7</w:t>
      </w:r>
    </w:p>
    <w:p>
      <w:r>
        <w:t>,07 ## F&amp; !#B.+''''-,7&amp;$$#!"!$+!0..+ ;7CCCCCC&amp;!G" $E !!#7 7 // ! 0..+&amp; ;7CCCCCC"$ !#!E## E"" #!"### F $!$7 !3## !#!5$ 5 ;7 ;CCCCCC (! "! !' !( E (!E# !!#!#!!D3&amp;5E!(! !#!!#$#$#!##!####F 15$37 ;7CCCCCC$3$5##!!#!! !!#E7+/ 7 $!$ # (!'! $7 1 ! #!"!!# ## F&amp; ! #B /:8I.&amp; 5 ;7 ;CCCCCC#E(! !!!$#3 !7 !&amp;;7 CCCCCC!#!5$5E$"E###!!#&amp; !!!3!(!%##$&amp;E# !!#! E# !#$!!#33#E$! !#E 17 &lt;##% !#"$$&amp;!!#!5$5#(!$ E7 +/ 7 0 &amp; E# ! !#! E# ! # $!!# 33 $! !7 ;! H#</w:t>
      </w:r>
    </w:p>
    <w:p>
      <w:r>
        <w:t>- 3 -</w:t>
      </w:r>
    </w:p>
    <w:p>
      <w:r>
        <w:t>J7 !&amp; ! ! % 5E# !$6!!5'$#&amp;$#! (!"!#!"!##( !7 #&amp; H 2</w:t>
      </w:r>
    </w:p>
    <w:p>
      <w:r>
        <w:t>8 2</w:t>
      </w:r>
    </w:p>
    <w:p>
      <w:r>
        <w:t>7 7 * J7 ;7 CCCCCC # 5E# !!# !#! &amp; # EF 1 E'!#$####&amp;!$!!#!! !( (!E# !!#!(!E# !#$!!#33&amp; E3!#E#%$#7 !3###E##!### F&amp; !#B.+ ''''-,77 7 ###/+!0..+&amp;!!#$#"$E"" #!" !# $!$7 7 # $ !!#$#&amp;;7;CCCCCC $#$(!# !# !K-6!#0..+7 ;7;CCCCCC' !5$(!5!# !!#!E##;7 CCCCCC ! !3#! 5 (! !(7 #E 5E 1 (! #$##!5E!(!5!# !#$!!#337 $!$5#H!'JE!### !!#!(## ! #$!!#33#E$5!(!#####!!#"!(!# 33E!#!$$7 $3##$(!!#E7+/7!$$3!# #5 !(# !#!# !!#!###K# #!33#" $( !&amp;!#!133 !!!&amp; !!#!333!"#!7 !&amp;;7;CCCCCC!#!5$5!!#6' !$!(##6&amp;15E!(!!$ !!#! #$D37 #"!# #!$$5## F&amp; !#B.+''''-,7 (!% !##!##&amp;#6 !#7 ;7;CCCCCC ! !# !#B''''''7 7 # # +6!# 0..+&amp;K:6!#0..+&amp;E""!!#!5$(! #3!$#$5!!!# !#$!!#33+"$(!0..+7 E""!#!$$5E## (!! E(!##$!! $5!!!#&amp; 1 5E! !3#! 5E# ! !#! (! $6 $$ !#! ;7;CCCCCC#;7CCCCCC&amp;###D3&amp; %##$%$#7</w:t>
      </w:r>
    </w:p>
    <w:p>
      <w:r>
        <w:t>- 4 - E""! $!$5%E!(!$$!#"$ !!##$# ##D3&amp;!#E! $$#6$5!!!# ! #$!!#33&amp;E!#!#E# !!#! $#! 33! # ###!!##337 $ !# !$ $#! # (!# !3#$ 5 33 #!$$#E(! $$!$7</w:t>
      </w:r>
    </w:p>
    <w:p>
      <w:r>
        <w:t>/7 !!#$# $# ##L $# !## 5!$E!$##(!#""! ! "!!)7/.7/M7NI70O27 ## F $##6 !#)7/:7/ 27 ##5$!$## !&amp; !3##5!$ " !#7 3!#!'6 #!"!!### F&amp; !# !)7/:7027 $# !##$$(7 07 !!!#!&amp;!!#$#1(5E#E# #!1 5!# !!#!#B/:8I. !# $!!#33#B.+''''-,7&amp;5!#$#(##6! # ##$ $#! # , 6!# 0..+ ! #B'''''7 !!# $# # '!# 5!# E# $(# ### $#!#!337 ,7 #E7+/&amp;5 ! 6#$#3#! 33&amp;#!# $!!#33&amp;%#$!6 ! (!"!!)7/2754# ! (!!! "!! !#! # $# 3#! 33&amp; $! #&amp; !!4# !#&amp;5$#!'4#! 4633)7/!27 !5! 6!#$%##!$ 3#! 33!!!E 1&amp;!'$#!&amp;! $!!# 33&amp;! (!!!"!!&amp;!(#5!$$!7&lt;# $($! !!#### ! ""#37 ! $!!# 33 E !5 E""! !G 5 $!#"$E'!#E#!337 !(## "#! !#"!# ## # $5!!!# !M</w:t>
      </w:r>
    </w:p>
    <w:p>
      <w:r>
        <w:t>- 5 - E!!# "! (! ##!!# ! 337 !&amp; ##$#! ###!$#(! !# $!!#33 ##$# $7 5$!# !!#!&amp;5!#E(5E!##' $##! 33&amp; 5! ! % #!5$ $! # ## F)P7&lt;""&amp;!E'$!#QI#B/+&amp;/- /827 #!133!!!&amp;##!!#!33! !5&amp;" !#E!&amp;!!#!333!"#!)!* !!$#&amp;#!7+/#B+.27 #E 1&amp;!E!#!#!5$#!#E !$# !33!!!3!"#!7#&amp;%#EF 1R $#! #E! !$ ! !#! #B ''''' !##$ # ## D3&amp; ! ! #E! $$ (&amp; # !!# !#! 5! $1#&amp;"###' 1#!337 (5! $1&amp;"E5E!#!# ! !#! $#! # ## D3&amp; 5 # $$ !$ # $&amp; # ( ##!!# # ! 33 !!!7 #&amp;E#!5E""!##$!$5!!!# !# $!!#33$ $ $#!&amp;5E!#!"!$## F&amp; !#B.+''''-,7&amp;$!7 !# #$5#!#"#$7</w:t>
      </w:r>
    </w:p>
    <w:p>
      <w:r>
        <w:t>S S S S S</w:t>
      </w:r>
    </w:p>
    <w:p>
      <w:r>
        <w:t>- 6 -</w:t>
      </w:r>
    </w:p>
    <w:p>
      <w:r>
        <w:t>*</w:t>
      </w:r>
    </w:p>
    <w:p>
      <w:r>
        <w:t>+ ,&amp;(-"+ $ ( !# "$ // ! 0..+ # ## F !#$!!#33#B.+7/0.7/-,77 '&amp;.#+ 67</w:t>
      </w:r>
    </w:p>
    <w:p>
      <w:r>
        <w:t>/0",.)+ ;7 T ; &amp; $!#M ;;7 #! ; @U !! D &amp;637</w:t>
      </w:r>
    </w:p>
    <w:p>
      <w:r>
        <w:t>#!!#(!#=</w:t>
      </w:r>
    </w:p>
    <w:p>
      <w:r>
        <w:t>#F T;</w:t>
      </w:r>
    </w:p>
    <w:p>
      <w:r>
        <w:t>!*3""!1= $!#=</w:t>
      </w:r>
    </w:p>
    <w:p>
      <w:r>
        <w:t>$#$!!##!5$ !E""!##$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