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DCSO/51/2007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https://mcp.opencaselaw.ch/entscheid/ge_gerichte_DCSO_51_2007</w:t>
      </w:r>
    </w:p>
    <w:p>
      <w:r>
        <w:t>FR: GE_GERICHTE DCSO/51/2007 du 1 février 2007</w:t>
      </w:r>
    </w:p>
    <w:p>
      <w:r>
        <w:t>IT: GE_GERICHTE DCSO/51/2007 del 1 febbraio 2007</w:t>
      </w:r>
    </w:p>
    <w:p>
      <w:pPr>
        <w:pStyle w:val="Heading2"/>
      </w:pPr>
      <w:r>
        <w:t>Regeste</w:t>
      </w:r>
    </w:p>
    <w:p>
      <w:r>
        <w:t>Résumé: La question de savoir si les dettes constituent des dettes de masse ne relève pas de la commission de surveillance. Plainte irrecevable.</w:t>
      </w:r>
    </w:p>
    <w:p>
      <w:pPr>
        <w:pStyle w:val="Heading2"/>
      </w:pPr>
      <w:r>
        <w:t>Volltext</w:t>
      </w:r>
    </w:p>
    <w:p>
      <w:r>
        <w:t>DCSO/51/07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:2; %%?(</w:t>
      </w:r>
    </w:p>
    <w:p>
      <w:r>
        <w:t>!&amp;!?@</w:t>
      </w:r>
    </w:p>
    <w:p>
      <w:r>
        <w:t>A ! "#$$ ""%&amp;'()#!( ! * '511*111)1B:65- :$$ $ 0+%7( =/ "0&lt;)* 055;8</w:t>
      </w:r>
    </w:p>
    <w:p>
      <w:r>
        <w:t>- 2 -</w:t>
      </w:r>
    </w:p>
    <w:p>
      <w:r>
        <w:t>( 48 0* 511*% / " ! # &amp; !" ! =CCCCCC% !! ! 5)$!511*(</w:t>
      </w:r>
    </w:p>
    <w:p>
      <w:r>
        <w:t>#$$ $'A"@#$$- !#504511) !/?)5#115$()1%%+15$("/4/)0#;11$( #8"(</w:t>
      </w:r>
    </w:p>
    <w:p>
      <w:r>
        <w:t>! !! ? #! &amp; !! !"! &lt;/511*" *#;5B$(*1(</w:t>
      </w:r>
    </w:p>
    <w:p>
      <w:r>
        <w:t>&amp;=(6CCCCCC" ! 05#5*;$(0) 9%7$$8"! ;#5B;$(1) 9"//511*%8 7!'&amp;4 ? 3"%&amp;A8A77?+)$($ " 98-(#$$ "88/" *#5&lt;5$(1)% !!!"!? $( " !!!!".$(</w:t>
      </w:r>
    </w:p>
    <w:p>
      <w:r>
        <w:t>" ! &lt;/511*%#$$!=(6CCCCCC !"D #! ( ( 50/511*% =(6CCCCCC%&amp;!!? !$" /% ! ? #$$ " " " ! %@B#*;;$(B) 9 "9! " 4 #/ 511*% 55; $( 1) 8 7!+#1&lt;1$( $ 3 98% 05#B&lt;)$(3"/&amp;"!!# " !! !!% &amp; #"" # " " . ! / 511* &amp; $ ! ! 4&amp;#+0/511*(</w:t>
      </w:r>
    </w:p>
    <w:p>
      <w:r>
        <w:t>#$$!" +1/511*&amp;=(6CCCCCCA.!! / 01511*"+14511*%&amp;#" "$ /&amp;&amp; $ #" "!(</w:t>
      </w:r>
    </w:p>
    <w:p>
      <w:r>
        <w:t>* !/511*%=(6CCCCCC%"# %$! #$$&amp;#"#! # 05#B&lt;)$( $(</w:t>
      </w:r>
    </w:p>
    <w:p>
      <w:r>
        <w:t>- 3 -</w:t>
      </w:r>
    </w:p>
    <w:p>
      <w:r>
        <w:t>02 !/511*%#$$ !"!! !&amp; +1/511*!!8 %"! =(6CCCCCC!$ !( ( "!51 !/511*%=(6CCCCCC"!" #$$ 02 !/511*(??&amp;#$$ !?" !% % B#*;;$(B)%55;$(1)+#1&lt;1$(%"% 9"9! " 4511* #/511*% $ 8 7! $ 3 98(#"" "%" $&amp;! 50/511*(</w:t>
      </w:r>
    </w:p>
    <w:p>
      <w:r>
        <w:t>"" )4511*%#$$?#/! "( $&amp; 02 !/511*" "/ #. &amp;! " &amp; ! "!</w:t>
      </w:r>
    </w:p>
    <w:p>
      <w:r>
        <w:t>"7 "!8(</w:t>
      </w:r>
    </w:p>
    <w:p>
      <w:r>
        <w:t>0( ! "! " E " 8! "" 8 F3!$!&amp;" &amp;/"4 $ !"! ! 4 4$!'(0;G(01(0(00(5G()*(+,-( 5( ! " &amp; $% ""! % ? !8 $ F $( $$ "9! " "! "!! $% /$ ! $ '(5*5 (0 -( " $ "! !?F(5*5(0&amp; F!"! " F " ! 'H ( I$$% F3!%J01K*;G=7I7%I7L% (5*5K2G A/!%% (5*5K00-(</w:t>
      </w:r>
    </w:p>
    <w:p>
      <w:r>
        <w:t>$"" "G " ." "&amp;!(IF &amp;! ?!%!&amp;"/!!$ F !?"" 48%"" " " " / F " " 8! A.'H(I$$% F3!%J01K;+-( F""$$"3! 78&amp; " &amp;$ F /8 /8 $%. F"!&amp;?3 :(! /48</w:t>
      </w:r>
    </w:p>
    <w:p>
      <w:r>
        <w:t>- 4 - " 48 ! " ! 4 % 3'I,511*+*)G 605)5B+ (5G00+02&lt; (0G01*00&lt; (0GA/!% % (5*5K55G=7I7%I7L% (5*5 K++-( 48 &amp; 3 !" "! % . F79"7 M ! !! "! ? F! ( &amp; F "? ?F! %" /4 / &amp;F 'N7O% L O 8O P/ I7 //8 LQ ( 52) K &lt;G A/ !% ( 5)1 K5*-( +( #"%"8 ?&amp;#$$%&amp; $ !!% ! ? " !% % 9!7"# $ !" ! $ &amp; $ 8 3 98 "!?$(</w:t>
      </w:r>
    </w:p>
    <w:p>
      <w:r>
        <w:t>% !""!A %&amp; !8! " ! 48"!"$ "!% # / /39'()*=(,-( 2( " !&amp; . !! / ! # " ? 3 #/4 "% #$$ 02 !/511*%"/ #.&amp;!"( R R R R R</w:t>
      </w:r>
    </w:p>
    <w:p>
      <w:r>
        <w:t>- 5 -</w:t>
      </w:r>
    </w:p>
    <w:p>
      <w:r>
        <w:t>+</w:t>
      </w:r>
    </w:p>
    <w:p>
      <w:r>
        <w:t>, ! / " $!51/511*" $ !" ! =CCCCCC(</w:t>
      </w:r>
    </w:p>
    <w:p>
      <w:r>
        <w:t>(- &amp;@= HS N% "! G = 6 I</w:t>
      </w:r>
    </w:p>
    <w:p>
      <w:r>
        <w:t>=(= NS%48AA( @</w:t>
      </w:r>
    </w:p>
    <w:p>
      <w:r>
        <w:t>6""=</w:t>
      </w:r>
    </w:p>
    <w:p>
      <w:r>
        <w:t>HS N</w:t>
      </w:r>
    </w:p>
    <w:p>
      <w:r>
        <w:t>$$@ ! @</w:t>
      </w:r>
    </w:p>
    <w:p>
      <w:r>
        <w:t>"! !&amp;!"?F$$!"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