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DCSO/514/2007 vom 8. November 2007</w:t>
      </w:r>
    </w:p>
    <w:p>
      <w:r>
        <w:t>GE Cour de justice, 2007-11-08, DE</w:t>
      </w:r>
    </w:p>
    <w:p>
      <w:r>
        <w:rPr>
          <w:b/>
        </w:rPr>
        <w:t xml:space="preserve">Quelle: </w:t>
      </w:r>
      <w:r>
        <w:t>https://mcp.opencaselaw.ch/entscheid/ge_gerichte_DCSO_514_2007</w:t>
      </w:r>
    </w:p>
    <w:p>
      <w:r>
        <w:t>FR: GE_GERICHTE DCSO/514/2007 du 8 novembre 2007</w:t>
      </w:r>
    </w:p>
    <w:p>
      <w:r>
        <w:t>IT: GE_GERICHTE DCSO/514/2007 del 8 novembre 2007</w:t>
      </w:r>
    </w:p>
    <w:p>
      <w:pPr>
        <w:pStyle w:val="Heading2"/>
      </w:pPr>
      <w:r>
        <w:t>Regeste</w:t>
      </w:r>
    </w:p>
    <w:p>
      <w:r>
        <w:t>Résumé: Plainte admise. Délai imparti à l'Office des faillites pour verser les dividendes aux créanciers.</w:t>
      </w:r>
    </w:p>
    <w:p>
      <w:pPr>
        <w:pStyle w:val="Heading2"/>
      </w:pPr>
      <w:r>
        <w:t>Volltext</w:t>
      </w:r>
    </w:p>
    <w:p>
      <w:r>
        <w:t>DCSO/514/07 !"#$"$" %&amp;' ' (#)$**+, -./(#0"((*1 '22 &amp;&amp; 2 &amp;34' 22 &amp;,"+5"061" 7 '2'</w:t>
      </w:r>
    </w:p>
    <w:p>
      <w:r>
        <w:t>%&amp;' '3(***(83 9)4&amp; :92' 2 2' ',"(**"($" -1 4) 22&amp;&amp; ; 0*?@&gt;$**#32 (# &amp;'(*A$**#2 3' :' B64 33C"</w:t>
      </w:r>
    </w:p>
    <w:p>
      <w:r>
        <w:t>'4'CD</w:t>
      </w:r>
    </w:p>
    <w:p>
      <w:r>
        <w:t>'D B64 3 BE E/($</w:t>
      </w:r>
    </w:p>
    <w:p>
      <w:r>
        <w:t>($*5</w:t>
      </w:r>
    </w:p>
    <w:p>
      <w:r>
        <w:t>E ! "#$$% " ,&amp; -FFFFFF/1</w:t>
      </w:r>
    </w:p>
    <w:p>
      <w:r>
        <w:t>- 2 -</w:t>
      </w:r>
    </w:p>
    <w:p>
      <w:r>
        <w:t>" ) 858&gt;*+132 C!&amp;&amp;" " @2%$**53B"FFFFFF&amp;'22 )&amp;' 4 &amp; -/" ' 8@&gt;$**#13 ' 2 23 ' 4 :&amp;&amp; ' )&amp;'C4 &amp; -/3:'C&amp;2 8$?&gt;$**#13 '3C 47 :&amp;&amp;32 858&gt;*+1 4: 22 C :&amp;&amp; 2 &amp; : "</w:t>
      </w:r>
    </w:p>
    <w:p>
      <w:r>
        <w:t>(" '2'222 ' ) )&amp;'427&amp;'2,"(#"0 ."+5"06."(*"1"</w:t>
      </w:r>
    </w:p>
    <w:p>
      <w:r>
        <w:t>4'32 8@&gt;$**#13 ' 4 :&amp;&amp; ' C ' 2 &gt;2'4'2 '%$**+4::2 ';&amp; ' ' &amp; C 3 22 ; 2' &amp;"</w:t>
      </w:r>
    </w:p>
    <w:p>
      <w:r>
        <w:t>/C '32 /&gt;8@&gt;$**#13:2 '; &amp; :$**#3&amp;4; 8@&gt;$**# $+)$**#1422 )&amp;' &amp; '"</w:t>
      </w:r>
    </w:p>
    <w:p>
      <w:r>
        <w:t>&amp; ' 4 :&amp;&amp; (5#&gt;$**#1E 4 : 2' C '22 4 &amp; &amp;&amp; 923 7 2 ' 2'&lt;'" )2 &amp;9 !"?5"-3 '&lt;C!2'4!&amp; %&amp;' '": C % 4:&amp;&amp;&amp;' C 2&lt; '&lt; '2'&lt;'&amp; :4= %&lt; &amp; ''"</w:t>
      </w:r>
    </w:p>
    <w:p>
      <w:r>
        <w:t>Q Q Q Q Q</w:t>
      </w:r>
    </w:p>
    <w:p>
      <w:r>
        <w:t>- 9 -</w:t>
      </w:r>
    </w:p>
    <w:p>
      <w:r>
        <w:t>&amp;</w:t>
      </w:r>
    </w:p>
    <w:p>
      <w:r>
        <w:t>' $#()* ' ' % 2 2 )&amp;' &amp;' (* A $**# 2 B"FFFFFF &amp; -FFFFFF/" +(,!' (" : " $" 4:&amp;&amp; &amp; ' )&amp;'C4 &amp; '" 0" :&amp;&amp; &amp;C2' '+" 8" '%2&lt; "</w:t>
      </w:r>
    </w:p>
    <w:p>
      <w:r>
        <w:t>-. #,%D B RS T3 2' . B - /</w:t>
      </w:r>
    </w:p>
    <w:p>
      <w:r>
        <w:t>B";22 U 3)&lt;,1"</w:t>
      </w:r>
    </w:p>
    <w:p>
      <w:r>
        <w:t>D</w:t>
      </w:r>
    </w:p>
    <w:p>
      <w:r>
        <w:t>B /</w:t>
      </w:r>
    </w:p>
    <w:p>
      <w:r>
        <w:t>RS T &amp;&amp;D</w:t>
      </w:r>
    </w:p>
    <w:p>
      <w:r>
        <w:t>' D</w:t>
      </w:r>
    </w:p>
    <w:p>
      <w:r>
        <w:t>2' '4'2C!&amp;&amp;'2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