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DCSO/511/2018 vom 27. September 2018</w:t>
      </w:r>
    </w:p>
    <w:p>
      <w:r>
        <w:t>GE Cour de justice, 2018-09-27, FR</w:t>
      </w:r>
    </w:p>
    <w:p>
      <w:r>
        <w:rPr>
          <w:b/>
        </w:rPr>
        <w:t xml:space="preserve">Quelle: </w:t>
      </w:r>
      <w:r>
        <w:t>https://mcp.opencaselaw.ch/entscheid/ge_gerichte_DCSO_511_2018</w:t>
      </w:r>
    </w:p>
    <w:p>
      <w:r>
        <w:t>FR: GE_GERICHTE DCSO/511/2018 du 27 septembre 2018</w:t>
      </w:r>
    </w:p>
    <w:p>
      <w:r>
        <w:t>IT: GE_GERICHTE DCSO/511/2018 del 27 settembre 2018</w:t>
      </w:r>
    </w:p>
    <w:p>
      <w:pPr>
        <w:pStyle w:val="Heading2"/>
      </w:pPr>
      <w:r>
        <w:t>Regeste</w:t>
      </w:r>
    </w:p>
    <w:p>
      <w:r>
        <w:t>Résumé: Retrait de la poursuite Plainte sans objet</w:t>
      </w:r>
    </w:p>
    <w:p>
      <w:pPr>
        <w:pStyle w:val="Heading2"/>
      </w:pPr>
      <w:r>
        <w:t>Volltext</w:t>
      </w:r>
    </w:p>
    <w:p>
      <w:r>
        <w:t>REPUBLIQUE ET</w:t>
      </w:r>
    </w:p>
    <w:p>
      <w:r>
        <w:t>CANTON DE GENEVE POUVOIR JUDICIAIRE A/2348/2018-CS DCSO/511/18 DECISION DE LA COUR DE JUSTICE Chambre de surveillance des Offices des poursuites et faillites DU JEUDI 27 SEPTEMBRE 2018</w:t>
      </w:r>
    </w:p>
    <w:p>
      <w:r>
        <w:t>Plainte 17 LP (A/2348/2018-CS) formée en date du 9 juillet 2018 par A______, représenté par M. B______, son curateur.</w:t>
      </w:r>
    </w:p>
    <w:p>
      <w:r>
        <w:t>* * * * *</w:t>
      </w:r>
    </w:p>
    <w:p>
      <w:r>
        <w:t>Décision communiquée par courrier A à l'Office concerné et par plis recommandés du greffier du 27 septembre 2018 à : - A______ c/o M. B______, curateur ______ ______. - C______ SA ______ ______.</w:t>
      </w:r>
    </w:p>
    <w:p>
      <w:r>
        <w:t>- Office des poursuites.</w:t>
      </w:r>
    </w:p>
    <w:p>
      <w:r>
        <w:t>- 2/3 -</w:t>
      </w:r>
    </w:p>
    <w:p>
      <w:r>
        <w:t>A/2348/2018-CS Attendu, EN FAIT, que, par acte adressé le 9 juillet 2018 à la Chambre de surveillance, B______, curateur de A______ a formé une plainte au sens de l'art. 17 LP contre un avis de saisie, poursuite n° 1______, qui lui avait été adressé le 29 mai 2018, en sa qualité de curateur, à la demande de C______; Qu'il a conclu à la constatation de la nullité de l'avis de saisie, au motif que la décision levant l'opposition formée au commandement de payer, poursuite n° 1______, avait été adressée de manière erronée à A______, de sorte qu'il n'avait pas pu la contester, en sa qualité de curateur; Que par courrier du 25 juillet 2018, C______ a donné un contrordre à la poursuite n° 1______, comme cela ressort du rapport de l'Office des poursuites du 9 août 2018; Que la cause a été gardée à juger le 28 août 2018, ce dont B______ a été informé, par avis du 16 août 2018; Considérant, EN DROIT, que le retrait de la poursuite prive la plainte de son objet, la question de la nullité de l'avis de saisie notifié au plaignant ne revêtant plus aucune portée; Que la plainte sera donc déclarée sans objet et la cause rayée du rôle; Que la procédure de plainte est gratuite (art. 20a al. 2 ch. 5 LP et art. 61 al. 2 let. a OELP) et ne donne pas lieu à l'octroi de dépens (art. 62 al. 2 OELP). * * * * *</w:t>
      </w:r>
    </w:p>
    <w:p>
      <w:r>
        <w:t>- 3/3 -</w:t>
      </w:r>
    </w:p>
    <w:p>
      <w:r>
        <w:t>A/2348/2018-CS PAR CES MOTIFS, La Chambre de surveillance : A la forme : Déclare recevable la plainte formée le 9 juillet 2018 par B______, en sa qualité de curateur de A______, contre l'avis de saisie, poursuite n° 1______. Au fond : Constate que ladite plainte est devenue sans objet. Raye en conséquence la cause du rôle. Siégeant : Madame Pauline ERARD, présidente; Messieurs Michel BERTSCHY et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