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DCSO/511/2007 vom 8. November 2007</w:t>
      </w:r>
    </w:p>
    <w:p>
      <w:r>
        <w:t>GE Cour de justice, 2007-11-08, DE</w:t>
      </w:r>
    </w:p>
    <w:p>
      <w:r>
        <w:rPr>
          <w:b/>
        </w:rPr>
        <w:t xml:space="preserve">Quelle: </w:t>
      </w:r>
      <w:r>
        <w:t>https://mcp.opencaselaw.ch/entscheid/ge_gerichte_DCSO_511_2007</w:t>
      </w:r>
    </w:p>
    <w:p>
      <w:r>
        <w:t>FR: GE_GERICHTE DCSO/511/2007 du 8 novembre 2007</w:t>
      </w:r>
    </w:p>
    <w:p>
      <w:r>
        <w:t>IT: GE_GERICHTE DCSO/511/2007 del 8 novembre 2007</w:t>
      </w:r>
    </w:p>
    <w:p>
      <w:pPr>
        <w:pStyle w:val="Heading2"/>
      </w:pPr>
      <w:r>
        <w:t>Regeste</w:t>
      </w:r>
    </w:p>
    <w:p>
      <w:r>
        <w:t>Résumé: Poursuite dirigée contre une succession.</w:t>
      </w:r>
    </w:p>
    <w:p>
      <w:pPr>
        <w:pStyle w:val="Heading2"/>
      </w:pPr>
      <w:r>
        <w:t>Volltext</w:t>
      </w:r>
    </w:p>
    <w:p>
      <w:r>
        <w:t>DCSO/511/07 !"#$"$" %&amp;' ' (#)$**+, -./(#0"((*1 '22 &amp;&amp; 2 &amp;34' 22 &amp;,"+5"061" 7 '2'</w:t>
      </w:r>
    </w:p>
    <w:p>
      <w:r>
        <w:t>%&amp;' '3(***(83 9)4&amp; :92' 2 2' ',"(**"($" -1 4) 22&amp;&amp; ; 0$#(&gt;$**#32(#&amp;'$?@$**#2 !"#$% %&amp;&amp;&amp;&amp;&amp;&amp;3' :' A 33B"</w:t>
      </w:r>
    </w:p>
    <w:p>
      <w:r>
        <w:t>'4'BC ' !"#$%%&amp;&amp;&amp;&amp;&amp;&amp; 'C A 3 (83</w:t>
      </w:r>
    </w:p>
    <w:p>
      <w:r>
        <w:t>($*#</w:t>
      </w:r>
    </w:p>
    <w:p>
      <w:r>
        <w:t>' %()&amp;&amp;&amp;&amp;&amp;&amp; 'C A;22 3</w:t>
      </w:r>
    </w:p>
    <w:p>
      <w:r>
        <w:t>(83 !4%</w:t>
      </w:r>
    </w:p>
    <w:p>
      <w:r>
        <w:t>($*8</w:t>
      </w:r>
    </w:p>
    <w:p>
      <w:r>
        <w:t>' $$ #*!+ (</w:t>
      </w:r>
    </w:p>
    <w:p>
      <w:r>
        <w:t>- 2 -</w:t>
      </w:r>
    </w:p>
    <w:p>
      <w:r>
        <w:t>" $02%$**03"DDDDDD %B=A" ADDDDDD3222 +2; /((5B 934!%932= $:5+*&amp;"; $**+ $*$**+3 % %9=3 47&amp;'2A"ADDDDDD =3 &amp;9'=B$$:$**&amp;"2 (%$**0"</w:t>
      </w:r>
    </w:p>
    <w:p>
      <w:r>
        <w:t>$0$**+3"DDDDDD&amp;'22 ) ($(5&gt;$**+ $5%$**+" A"ADDDDDD='2 !30*)$**53 ;% !22 %9=3276&gt;+(8&gt;$**# # $**#3 )' !22" 7 &amp; !%) ! &amp;'?)$**#2 %&amp;' ' ! !&amp;&amp; 2&amp;" $ ) $**#3 ) 2'' )' !&amp;&amp; 2&amp;" " 5 @ $**#3 !&amp;&amp; 2 ,F2C !&amp;&amp;1 0$#(&gt;$**#&amp;'$?@$**#2 !"# $%%&amp;&amp;&amp;&amp;&amp;&amp; 2=32E*#9999J0"</w:t>
      </w:r>
    </w:p>
    <w:p>
      <w:r>
        <w:t>./"(C A NO P3 2' . A - /</w:t>
      </w:r>
    </w:p>
    <w:p>
      <w:r>
        <w:t>A";22 Q 3)&lt;,1"</w:t>
      </w:r>
    </w:p>
    <w:p>
      <w:r>
        <w:t>C</w:t>
      </w:r>
    </w:p>
    <w:p>
      <w:r>
        <w:t>A</w:t>
      </w:r>
    </w:p>
    <w:p>
      <w:r>
        <w:t>NO P &amp;&amp;C</w:t>
      </w:r>
    </w:p>
    <w:p>
      <w:r>
        <w:t>' C</w:t>
      </w:r>
    </w:p>
    <w:p>
      <w:r>
        <w:t>2' '4'2B!&amp;&amp;'2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