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DCSO/497/2017 vom 21. September 2017</w:t>
      </w:r>
    </w:p>
    <w:p>
      <w:r>
        <w:t>GE Cour de justice, 2017-09-21, FR</w:t>
      </w:r>
    </w:p>
    <w:p>
      <w:r>
        <w:rPr>
          <w:b/>
        </w:rPr>
        <w:t xml:space="preserve">Quelle: </w:t>
      </w:r>
      <w:r>
        <w:t>https://mcp.opencaselaw.ch/entscheid/ge_gerichte_DCSO_497_2017</w:t>
      </w:r>
    </w:p>
    <w:p>
      <w:r>
        <w:t>FR: GE_GERICHTE DCSO/497/2017 du 21 septembre 2017</w:t>
      </w:r>
    </w:p>
    <w:p>
      <w:r>
        <w:t>IT: GE_GERICHTE DCSO/497/2017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- 3/5 -</w:t>
      </w:r>
    </w:p>
    <w:p>
      <w:r>
        <w:t>A/1603/2017-CS</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Il résulte en l'espèce du dossier ainsi que des explications de l'Office que celui-ci n'a établi le commandement de payer – sur la base des indications figurant dans la réquisition de poursuite – que le 18 octobre 2016, soit quatre mois après la réception de ladite réquisition. Un tel délai est manifestement excessif au regard de l'impératif de célérité découlant de l'art. 69 al. 1 LP, de telle sorte qu'un premier retard non justifié doit être retenu à cet égard.</w:t>
      </w:r>
    </w:p>
    <w:p>
      <w:r>
        <w:t>La procédure de notification proprement dite, engagée le 18 octobre 2016, a également présenté des atermoiements non justifiés : c'est ainsi que plus d'un mois s'est écoulé entre la réception en retour de la Poste du commandement de payer non notifié et l'envoi au débiteur d'une convocation, suivie presque deux mois plus</w:t>
      </w:r>
    </w:p>
    <w:p>
      <w:r>
        <w:t>- 4/5 -</w:t>
      </w:r>
    </w:p>
    <w:p>
      <w:r>
        <w:t>A/1603/2017-CS tard d'une sommation, avec pour conséquence que, presqu'un an après le dépôt de la réquisition de poursuite, le commandement de payer n'avait toujours pas été notifié.</w:t>
      </w:r>
    </w:p>
    <w:p>
      <w:r>
        <w:t>Un retard non justifié sera donc constaté et injonction sera faite à l'Office de procéder immédiatement et avec diligence à la notification du commandement de payer.</w:t>
      </w:r>
    </w:p>
    <w:p>
      <w:r>
        <w:rPr>
          <w:b/>
        </w:rPr>
        <w:t>E. 3</w:t>
      </w:r>
    </w:p>
    <w:p>
      <w:r>
        <w:t>La procédure de plainte est gratuite (art. 20a al. 2 ch. 5 LP et art. 61 al. 2 let. a OELP) et il ne peut être alloué aucuns dépens dans cette procédure (art. 62 al. 2 OELP). * * * * *</w:t>
      </w:r>
    </w:p>
    <w:p>
      <w:r>
        <w:t>- 5/5 -</w:t>
      </w:r>
    </w:p>
    <w:p>
      <w:r>
        <w:t>A/1603/2017-CS PAR CES MOTIFS, La Chambre de surveillance : A la forme : Déclare recevable la plainte formée le 3 mai 2017 par A______ SA pour retard injustifié de la part de l'Office des poursuites dans la poursuite n° 16 xxxx83 Z. Au fond : L'admet. Constate que l'Office des poursuites a tardé sans justification dans l'établissement et la notification du commandement de payer, poursuite n° 16 xxxx83 Z. Fait injonction à l'Office des poursuites de procéder immédiatement et avec diligence à la notification du commandement de payer, poursuite n° 16 xxxx83 Z. Siégeant : Monsieur Patrick CHENAUX, président; Messieurs Michel BERTSCHY et Claude MARCET, juges assesseurs; Madame Marie NIERMARECHAL, greffière. 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