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DCSO/48/2007 vom 25. Januar 2007</w:t>
      </w:r>
    </w:p>
    <w:p>
      <w:r>
        <w:t>GE Cour de justice, 2007-01-25, DE</w:t>
      </w:r>
    </w:p>
    <w:p>
      <w:r>
        <w:rPr>
          <w:b/>
        </w:rPr>
        <w:t xml:space="preserve">Quelle: </w:t>
      </w:r>
      <w:r>
        <w:t>https://mcp.opencaselaw.ch/entscheid/ge_gerichte_DCSO_48_2007</w:t>
      </w:r>
    </w:p>
    <w:p>
      <w:r>
        <w:t>FR: GE_GERICHTE DCSO/48/2007 du 25 janvier 2007</w:t>
      </w:r>
    </w:p>
    <w:p>
      <w:r>
        <w:t>IT: GE_GERICHTE DCSO/48/2007 del 25 gennaio 2007</w:t>
      </w:r>
    </w:p>
    <w:p>
      <w:pPr>
        <w:pStyle w:val="Heading2"/>
      </w:pPr>
      <w:r>
        <w:t>Regeste</w:t>
      </w:r>
    </w:p>
    <w:p>
      <w:r>
        <w:t>Résumé: Retard injustifié dans la liquidation de la faillite. L'interdiction de procéder à une répartition provisoire des deniers ne souffre d'aucune exception, même pour les créanciers privilégiés (en l'espèce, un salarié).</w:t>
      </w:r>
    </w:p>
    <w:p>
      <w:pPr>
        <w:pStyle w:val="Heading2"/>
      </w:pPr>
      <w:r>
        <w:t>Volltext</w:t>
      </w:r>
    </w:p>
    <w:p>
      <w:r>
        <w:t>DCSO/48/07 ! " " #$$ " $%&amp;! "" $'()*(+,-( . !"!</w:t>
      </w:r>
    </w:p>
    <w:p>
      <w:r>
        <w:t>/ $! ! 0 1 &amp; $ #0"! " "! !'(233(24( 5- &amp;1 " "$$ 67'(233(+( 5-( .! 7! 7 $$% &amp;%&amp;#&amp;! 8 "% .7!'(94 5-(</w:t>
      </w:r>
    </w:p>
    <w:p>
      <w:r>
        <w:t>:+4+3:433*%"2;$! (</w:t>
      </w:r>
    </w:p>
    <w:p>
      <w:r>
        <w:t>!&amp;!&gt;?</w:t>
      </w:r>
    </w:p>
    <w:p>
      <w:r>
        <w:t>!? =,&amp; % =@ @A24</w:t>
      </w:r>
    </w:p>
    <w:p>
      <w:r>
        <w:t>243*</w:t>
      </w:r>
    </w:p>
    <w:p>
      <w:r>
        <w:t>!! "</w:t>
      </w:r>
    </w:p>
    <w:p>
      <w:r>
        <w:t>:$$ $'43390000 !6 $( D$$ !"! D! 4* 1 433)( ! =( BBBBBB!! 2" + &amp;. D$$ ;1433)% !%" ! 22E433)'A:9*9:3)-%"7! ! &amp; $ 5BBBBBBA+3433*( 4*/433)%D$$"! !&gt; D/""!! $( ,&amp;D !/ 433)% " ! ! " "!: &gt;D$$( 5 &gt; D ; 433*% =( BBBBBB ! !"$ &gt; D$$% """(</w:t>
      </w:r>
    </w:p>
    <w:p>
      <w:r>
        <w:t>- 3 - C433*%D$$$!=(BBBBBB&amp;D( C* ( 5 !" " ( !7 &amp;!" / !6 $ "!!&amp;D &gt;"!""" "! $ &gt; !" 6 "! $( D$$ 1!&amp;D D!" D &amp; ! &amp;$F!( A&gt; =(BBBBBB%D$$ &amp;!%" 4CE433*%&amp;D! $ . !"!&gt; " "!( "!! &amp; !$ " !! 66 6 "/ !!( D$$ !7 ""! 7 &amp;D %D7 !" 6 "! $%$$!&amp; !61$!7 D"! &amp; ( D$$$ &amp;!&amp;DD/7 $0 " ""/"&gt;D(C*5( ( !7 &amp;7 D(4+2(+"6(4D" D(C*5( "7 ! &gt; . " ! " !$ $ 0"!!!&amp; DD7 "! D7&amp; ! E( ( "" 4/433*%D$$ D/ ""!67 $( "!! &amp; D $ &amp; D D 0@ "8!%=( BBBBBB%$ !" "! : (A&gt;D 2)433* 0 D$$%=(</w:t>
      </w:r>
    </w:p>
    <w:p>
      <w:r>
        <w:t>BBBBBB!6"/ $ 433* D! !!% +3 1 433*( 1 $% D D 1 " 7! !$ " % ! ! " " . " "!! ( D$$ &amp;! &amp; / 7$"=( BBBBBB%" !"D! &gt; ( $ "! 0 7 "! ! 4C E 433*% ! "7( D$$ !7 ""! &amp; ! !"7 ! &amp; +3433*1! &amp;D !" " ""(</w:t>
      </w:r>
    </w:p>
    <w:p>
      <w:r>
        <w:t>- 4 - ( @7 42 / 433*% =( BBBBBB "! %8" &gt; ( A !$! "" D$$% ! &amp; D " !6 " +3 1 433*( &amp;! &amp; D$ "/ " D6 7 ! 2 &amp; ! !$ .!( =( BBBBBB 7! &amp; ! &amp; !" !!!6 "+3433* &amp;D$$" 0 / % D(4+2($!$$!&amp;%%0 D(4+2 D"!7 D(C*(5( !&gt;D$$%4;/433*( ( 22 !/433*%=(BBBBBB""!&gt; !"" ! 1!"&amp;!$D/1 &amp;" "!! $(D !!".&gt;&gt; ""$ " D "! ( 5( 2)1433;% !" ! 2*1433;&gt;D$$"D$ D "! " "" 4 / 433*% &amp; !6 " " +31433*( ( 2*1433;% !$!=(BBBBBB &amp; D"""!&gt;D &amp;D ! &gt;/!6!( G( 2*1433;%D$$$! !&amp; D! !! !&amp;D&gt; !"!491 433;( &amp; 6 "! $% D$$ &amp;! &amp;D D$$ D$$ !6 !"/(!71!&amp;%&gt; ""%D" !"! &amp;. "7 ! &amp; $(</w:t>
      </w:r>
    </w:p>
    <w:p>
      <w:r>
        <w:t>2(( "! " !! !"! " $ " " D!"!($ D$$ "! ! 1 &gt; " &amp; "7% &amp; !"&amp;"'(2;H(23(22+%()* (+,-(</w:t>
      </w:r>
    </w:p>
    <w:p>
      <w:r>
        <w:t>- 5 - 2(/( !!7"!"" " ! 1 1$!&amp;".$!" '(23(2(2;-( &amp;!%"7&amp;!"" D 1$! &amp; $( " /( 4(( &amp;DI D $%D$$ "! &gt; D / $% " ! " !6 D! "! '(442% 44+494-(6&amp;/1!'(44;H4)5-( 0 1 &amp; D0" ! " " % D D! $! 0 " (42C443(A" /%D % . !%! 677%&amp;$"!7 D! '(49;H))5H24)5-( &amp; $ &amp; ! $ % D$$ " &gt; ! 0 !. !% &gt; D0" ! " (/"" .!!&amp;D$ ! D! 67'(4+2(+6(4-( &amp;D! !$$&amp;D " " ! /% / / % &amp;D D " ! !" &amp; $ &amp; ! "! '(4+2(+6(9-%!/"$ '( 4*2 -( D0" ! !"F% D " &gt; / '(4*9(2-( 4(/( D(4;3(2%$ .&amp; ! ! D&gt; " (/%D! ""7 !'(4;3(4-( ! D ! " &amp; $ ! D % !&amp; D/7 D$$ "! &gt; &amp; $ " &amp;$ D1$!( D/7 D &amp;! "7 " D! $"&gt; F 6 6&amp; $ ! ! 8$ &amp; &gt;D7 D "! &amp; '@/ !%% (4;3J* $% &amp;D&gt; D/""!! $(D!7 !! !" ! D(4+4(46(4 !"! "$D! %4*1433)( !% D &amp; D$$ ! &gt; !" :"! "% "" % !/ 433)(%" " " D!D!!&amp;D! $!$ !% D. !"!491433;( G""!!%D$$D" &amp;! 2*1 433;%!"$"! "+31433*( ""L$&amp;DD" !6$ ! !$&gt;%""6 "! $( ""&amp;"! % !"&amp; &amp;7$" 1$!"$ !( "!&amp;D$$&gt;$" 7&gt; M""! &gt;&amp; $"(! "!7 D0 ( 9( D(C*("6(45% D"" /!7 !!!%D $ ""! &gt; !" "( $$% !" " ! D!/ !"F%0! D/ / " '( $! ""!% &amp; ( "!L !" !"!7!% /!!$ D! '@/!% (</w:t>
      </w:r>
    </w:p>
    <w:p>
      <w:r>
        <w:t>- 7 - 4+2 J +) 1" !H 5I N @% ( 4+2 J+*-( ""L&amp; "! &gt;!"" $$0"@."!"!7!@ &amp;D&gt;/ &amp;D$$$! "! ! "7( $ !"%"1!(</w:t>
      </w:r>
    </w:p>
    <w:p>
      <w:r>
        <w:t>O O O O O</w:t>
      </w:r>
    </w:p>
    <w:p>
      <w:r>
        <w:t>- 8 -</w:t>
      </w:r>
    </w:p>
    <w:p>
      <w:r>
        <w:t>#</w:t>
      </w:r>
    </w:p>
    <w:p>
      <w:r>
        <w:t>$ !%&amp;'$ !/"$! &amp; $( +( D$$ "&gt;"! ! !+ ( 9( 1"""( )( !/" (</w:t>
      </w:r>
    </w:p>
    <w:p>
      <w:r>
        <w:t>*+"? =( A7 5A% "! ""! H =( 6"" P % 17 =(Q %17""!(</w:t>
      </w:r>
    </w:p>
    <w:p>
      <w:r>
        <w:t>?</w:t>
      </w:r>
    </w:p>
    <w:p>
      <w:r>
        <w:t>8 A75A @7$$? ! ""!?</w:t>
      </w:r>
    </w:p>
    <w:p>
      <w:r>
        <w:t>"! !&amp;!"&gt;D$$!" 70""7$$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