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DCSO/487/2006 vom 4. August 2006</w:t>
      </w:r>
    </w:p>
    <w:p>
      <w:r>
        <w:t>GE Cour de justice, 2006-08-04, DE</w:t>
      </w:r>
    </w:p>
    <w:p>
      <w:r>
        <w:rPr>
          <w:b/>
        </w:rPr>
        <w:t xml:space="preserve">Quelle: </w:t>
      </w:r>
      <w:r>
        <w:t>https://mcp.opencaselaw.ch/entscheid/ge_gerichte_DCSO_487_2006</w:t>
      </w:r>
    </w:p>
    <w:p>
      <w:r>
        <w:t>FR: GE_GERICHTE DCSO/487/2006 du 4 août 2006</w:t>
      </w:r>
    </w:p>
    <w:p>
      <w:r>
        <w:t>IT: GE_GERICHTE DCSO/487/2006 del 4 agosto 2006</w:t>
      </w:r>
    </w:p>
    <w:p>
      <w:pPr>
        <w:pStyle w:val="Heading2"/>
      </w:pPr>
      <w:r>
        <w:t>Regeste</w:t>
      </w:r>
    </w:p>
    <w:p>
      <w:r>
        <w:t>Résumé: Plaintes formées par une entreprise individuelle sous le nom des raisons individuelles, déclarées recevables comme plaintes de la personne physique les exploitant, qui les a signées. Estimation des biens inventoriés ; expertise ; pouvoir d'appréciation de l'Office. Vente d'urgence d'actifs mobiliers (matériels et immatériels). Biens sujets à dépréciation rapide. Formulation d'offres supérieures et assentiment des créanciers gagistes. Cession d'actifs en contre-partie non simplement d'un versement d'espèces à la masse, mais aussi d'autres prestations avantageant globalement la masse, en particulier par une diminution de la masse passive, sans continuation de bail ni sauvetage d'emplois. Rachat d'une créance chirographaire et abandon de sa production dans la faillite ; procédé susceptible de trahir grossièrement l'esprit du droit de la faillite, en tant qu'elle favorise des créanciers chirographaires au détriment des créanciers privilégiés. La nécessité de veiller aux intérêts de la masse implique la prise en compte des intérêts de chacun des créanciers, et pas seulement des intérêts globaux de la masse. Une revendication portant sur des actifs à réaliser d'urgence bloque le processus, à moins qu'elle ne procède d'un exercice manifestement abusif du droit d'émettre une revendication ou que le produit de la réalisation puisse être substitué à l'actif revendiqué sans réelle lésion des intérêts du revendiquant. La Commission de surveillance ne peut réformer une convention.</w:t>
      </w:r>
    </w:p>
    <w:p>
      <w:pPr>
        <w:pStyle w:val="Heading2"/>
      </w:pPr>
      <w:r>
        <w:t>Volltext</w:t>
      </w:r>
    </w:p>
    <w:p>
      <w:r>
        <w:t>DCSO/487/06</w:t>
      </w:r>
    </w:p>
    <w:p>
      <w:r>
        <w:t>!"!! !#"$$!%"$ $!&amp;$ $#!' !!!#(!#""! ! "!! ) !*!# +&amp; ,-+.&amp; /0// #1( ,2&amp; 3#$ 4# ' $!!#$!!#5$&amp;#!'61#!"!!# $#$!!# )7/87/2!#56#!1 ! ""#3)70.27 ! !#!5 !# 5 # !"!!# $!!# 5$ #$#!##!1(#13!"$$5!#(!$ $!!# #5!#!(!!#7</w:t>
      </w:r>
    </w:p>
    <w:p>
      <w:r>
        <w:t>9000090..:&amp; !#/;"$/86!#0..: &amp; 9000,90..:&amp; !#/;"$/86!#0..: &amp; 9000:90..:&amp; !#/;"$/86!#0..: &amp; 900,090..:&amp; !#/;"$/86!#0..: !"# ! 7======2&amp; 900,,90..:&amp; !#/;"$/86!#0..: !"# ! 7======2&amp; 900,+90..:&amp; !#/;"$0.6!#0..: #&amp; !!3$ !' # (#?3# ?!""!! ======@,/!0..:)#A0..:'''00B*C;27</w:t>
      </w:r>
    </w:p>
    <w:p>
      <w:r>
        <w:t>$!!##!5$D $</w:t>
      </w:r>
    </w:p>
    <w:p>
      <w:r>
        <w:t>$</w:t>
      </w:r>
    </w:p>
    <w:p>
      <w:r>
        <w:t>$</w:t>
      </w:r>
    </w:p>
    <w:p>
      <w:r>
        <w:t>$ !</w:t>
      </w:r>
    </w:p>
    <w:p>
      <w:r>
        <w:t>- 2 -</w:t>
      </w:r>
    </w:p>
    <w:p>
      <w:r>
        <w:t># ! 7====== $ !</w:t>
      </w:r>
    </w:p>
    <w:p>
      <w:r>
        <w:t># ! 7====== * #</w:t>
      </w:r>
    </w:p>
    <w:p>
      <w:r>
        <w:t>$$#!!# * * % * &amp;&amp;'()*&amp;+' ',*</w:t>
      </w:r>
    </w:p>
    <w:p>
      <w:r>
        <w:t>C!! ======@)#A0..:''''00B*C;2</w:t>
      </w:r>
    </w:p>
    <w:p>
      <w:r>
        <w:t>!#&gt;!/,</w:t>
      </w:r>
    </w:p>
    <w:p>
      <w:r>
        <w:t>/-E:</w:t>
      </w:r>
    </w:p>
    <w:p>
      <w:r>
        <w:t>/00;3</w:t>
      </w:r>
    </w:p>
    <w:p>
      <w:r>
        <w:t>- 3 -</w:t>
      </w:r>
    </w:p>
    <w:p>
      <w:r>
        <w:t>77 ====== @ $$ $$ ; 6#(! 0..,&amp; ( !13 #1(&amp; "!### !$$ ! $#31&amp; 3!# !!# ?!#(!# !! !!! # @! ?$#3 )B*FFF* FFFFFFF*F27 (! ! !# !" !" !(!$ ?# ! ====== &gt;7 ====== (# 5 # ! !#!(!&amp; G## !!#!#!(!#!"!!#*#!&gt;7======&amp;#! !#"!!&amp;,/H0..+)B*'''*'''''''*'27</w:t>
      </w:r>
    </w:p>
    <w:p>
      <w:r>
        <w:t>! /: H 0..E&amp; ====== @ (! !#! #!5 &gt;7 ======&amp;5!(!$$#$!### ! G$ ======@ 5!#!#($ 5!$*!7'I!&amp; !'!$ # )2&amp; # !(!$ #!# ## # ?#(! ##$ ?!#"!#!1)5#!##(' !#&amp;#J&amp;#J !2(!$$ #!!&amp; @&gt;@7 77 "!#H0..E&amp; ======@#$# !#! !(! !#"!5) &amp;$( #"#!##!$! ! !!# ! !#2&amp; ====== @ )B*'''*'''''''*'2&amp; 3 ======B!#3@)B*'''*'''''''*'2&amp;? !# !!# 5? (! $( $ *%&amp; ! # !!# $#$ C&gt;!*$!##33 @)! !5##"!#?' $! 3#'2@) ###$H 3&amp; ! ?% # '&amp; 3 !5&amp; !&amp; #!52&amp; # !#"!# !1 ?""!# " 3 !5!!#!!##"#!#!!###$7 ======@""$$( ###&amp;65? !# ?# '&amp; $( # (# ?# # ( !$ #** )2 K C @(! @&amp; $3# !#" #!!# ====== @ # # "#!###&amp;? #($( #!$ #'%?' !!# ======@#)27</w:t>
      </w:r>
    </w:p>
    <w:p>
      <w:r>
        <w:t>- 4 - 77 # # 0..E&amp; ====== @ #$ # # ( # !$$ !#"!5&amp; ====== @ )B*'''*'''''''*'2&amp; 5! (! $( $ # !!# 3# ! # #33 @7 @# #?%#$ ======@&amp;======@&amp;3$$ &gt;7&gt;======&amp; $( $ # G ? !!# $! # #33 ! 'GN $ !# # 1 $$ # &amp; # "#!##!$ #!5 (( C&gt;!@(&amp;"" #?# #!#?# $!!##$!( ======@? # !$$!# '5 ======@#(! M ! 3!! (#&amp; # !! ' !$ !$$!?N7</w:t>
      </w:r>
    </w:p>
    <w:p>
      <w:r>
        <w:t>======@$!!$#5?(!##$ ======@## 5?! !$( # C&gt;! ?""!3##$# 3 !5&amp; "!# * ! **!*# $ #?#% "#!7#$======@?"" $!!# ? !!# $!$&amp; 5! ! $$ !($ ! ! 0..: 5? $ MCOGN7 ====== @ !J #$$!##("!!### #( !#&amp; $ # $ $ 5! #?# 31$$##$17 77 ======@$( !&amp;#!## *%&amp;#$! G ? !!#(!# !!# $!$$ # ! # (!&amp; #3! ! ' ##$ ! 3PG1@&amp;$( #5!#!? !!#$#$ &gt;!&amp;## 5!!!&gt;======@&amp;# !$$$$0:(!0..:## &gt;7&gt;======)"7727 77 $6 $!&amp; !!# "!##!1 ====== @ ? $$!$ # ! ! 0..:7 ====== @ #? #$ !( " 5 ======@&amp;##&amp;!$ ! !#&amp;5 &amp;(#?!!!#? !!#&amp;!(!#?#(&amp; $( #&amp; # !! !!# C&gt;! C )# C!K27 77 "!! ====== @ $$ ##$ + (! 0..: !# !1!##7</w:t>
      </w:r>
    </w:p>
    <w:p>
      <w:r>
        <w:t>- 5 -</w:t>
      </w:r>
    </w:p>
    <w:p>
      <w:r>
        <w:t>?""!"!!#1(!J"!?!#(#!!" ======@&amp;(?#!?""! !"!!J ?3!#!#(##'#)2&amp;# #$$#3$&amp;"&amp;## ! &amp; '###!# ?$($$5?$!#5?!"!!#! !?# !7</w:t>
      </w:r>
    </w:p>
    <w:p>
      <w:r>
        <w:t>#!#3!&amp;//(!0..:&amp;&gt;7======!$&amp;# !"!! ======@&amp;$!!#"!5&amp;!! 55$$ # #'?# !#)2&amp; #!#!##"!!MG# *%(#(7 55 !! "#N # "!! !#&amp; # ?# ! # !/-/&amp;-E"7!3#$?!#(#!!" ======@$( ?#!?""! !"!!J&amp;5! ! # #" 6 ?# ( !$ E4E,E"7&amp; $# $!$ 5 55 !" G # $$ #!##$ $!&amp; # # "!! !# ?#(!#,.4...##$!$0..4..."7 &gt;7======7</w:t>
      </w:r>
    </w:p>
    <w:p>
      <w:r>
        <w:t>?""!"! !#(! $?("!! ======@ #C!""!!!C!?(!""!!0- (!0..:7 77 ! ?# # ! (?""!"!!#1( ====== B!#3@#($ $ 3COQ(#' $( # !## ======@&amp;##K*($#! &amp;#)2,!0..:&amp; $##?""!"!! #1(?""! !"!!J&amp;&gt;7====== ======@#&gt;7======!$$ &amp;#(!$## ' 3$ 3#! 5 ====== @ # ## 5 3COQ#5!#7</w:t>
      </w:r>
    </w:p>
    <w:p>
      <w:r>
        <w:t>? ($$ !# 5 ( $( # ======@(!! &amp; ###? !!#&gt;&gt;&gt; ======@(#!$( ##&amp;"!! !# (!!5&amp;"!#(!#6#(! 0..:&amp;!#"((!@'#COQ ## !!#&amp;5?#$5! ======@(! (!$(#(! ##$"!! ======@7 $3# $$ #$ 5 ? !" ====== @ (!#! !'#)2&amp;# !!#&amp;$$ # $"!#!!#&amp; # ! !# 7 !J #$ $$ #&amp; &gt;7 ====== !#!5$ 5 !5 ( ?$! R$ !# 5 ##$ ?G (# $!# !!! !#!!&amp; ! 5?! # '!!#(3"!0.0..:7</w:t>
      </w:r>
    </w:p>
    <w:p>
      <w:r>
        <w:t>- 6 -</w:t>
      </w:r>
    </w:p>
    <w:p>
      <w:r>
        <w:t>#( #(5$ !#3!&amp; &gt;7 ====== $$ ?""! "!! #1(&amp; // ! 0..:&amp; 5?# !# (# ##$ "!!&amp;!(!"!#3'#)2 $! #!##!&amp;!5!'$!#(!# "$! ! ###5?!#?G!&amp;6#$&amp;#J #$!7 77 &gt;7======' !!$6' !6'# !!# !#!(! # ! 7 ====== # ! 7 ======7</w:t>
      </w:r>
    </w:p>
    <w:p>
      <w:r>
        <w:t>/8 (! 0..:&amp; ! (#!5$ # ! 7 ====== # !K!#?6!#(#!$#"!! ======@&amp;$ !$ #A+,&amp;++&amp;+E&amp;+:&amp;+;&amp;+-&amp;/.;&amp;/0E0E.7 77 #$!/8(!0..:#3!$0E(!0..: ?""!"!! #1( )!* 1D ?""!2&amp; ====== @ ! # $# 0,:48;E&amp;:."7 # "!! ====== @&amp; M$( # !#"!5&amp; Q&amp;!#3!!# 0..E0..:N&amp; (!""$#($ "7 77 0:(!0..:&amp;#!$$&gt;======@?!#!3! )B*'''*'''''''*'27?3!?#!$$G##!13#)2 G# $!!# ?$ $ !$ !# $$#!!#&amp; $!# 3$# ? !!#&amp; ## !#"!5 G !( G# $$ #! !&amp; !""!# ?!#"!# ( G# )B*'''*'''''''*'27 &gt;7 &gt;====== ) !!$3$#======@2#?!$3$#)#!5 !; 6!#0..:&amp; 1?(!$$#55!#(&gt;7======&amp;##!# G$ ====== @27 &gt;7 ====== #? R "# # 3#&gt;======@7 77 (#$6&amp;!/8(!0..:&amp;&gt;======@(!!#"$?""! $!# # !'* G$ ======@&amp;#! $!#5 !#(!##$! !(!$5!(#'5 #!1"#!!(!#$$##!"!#&amp;5$!(!$ !!/!0..:&amp;5#!#!# ======@$#$"!!!# ?#"" $! ### #!#! ###?!?!#!!#65?,.6!#0..:&amp;&amp;#!#!5# 5? $#$"!!!&amp; ?!#$!! #!# (# ====== @ 5?(! !&amp;?#3# !#$$$ # !#!#!#!$$"!!&amp;#$?""!&amp; !# # !! !# "!##!1&amp; ! #!5 "!! !#"!5 ====== @ "!# ' ! # ?$$# !###$&amp; ! ($!"!!</w:t>
      </w:r>
    </w:p>
    <w:p>
      <w:r>
        <w:t>- 7 - !# !# !# #!!# "" $! ! ! #7 77 1 ! 0..:&amp; &gt;====== @ "" # (! ?!#"!# !1 # ======@""!&amp;/;!0..:&amp;5?!$!1!5? (!$( $ ======@&amp;# $!#5($( # G#! ' ======@#)2##! !#"!# #$! ## ?# (!&amp; (! # 3 5 ##$ !#&amp; 5 !# ## 3 (!# % $ # 55 6 # ' # !#"!5&amp; $# # $!$ 5 ====== @ ! ! # # !# $##!55?#(!(!H%# !!#(# "!! ======@ $! 3!S&gt;====== @7 ?#!#!# ======@#(#!#&gt;====== @7 77 #"'/!0..:"!#!##!#$$ #!50-(! 0..:&amp;======B!#3@)# ======@"! !2#"!$?""! 5??#33!! !##"$!#"!# !# ? !!# C$ ( !# &gt;&gt;&gt;# "( !$$ 5!&amp; !# #!# !(!$ ====== @&amp; "#!! # (!$5!(##!#!#G# G$###&amp; ! ! ?# ! # ##&amp; !3#! ? !# &gt;&gt;&gt;&amp; C&gt;! C(! (!!# ##&amp;! !3#$5?(!####(#!$$======@7</w:t>
      </w:r>
    </w:p>
    <w:p>
      <w:r>
        <w:t>?""!(!$6$$ $ # !!#$$ ! ?!" ======@#"!!&amp;# !!#"!!!#7 77 $6+(!0..:&amp;======@*$$0.H/88-&amp;(!13 P&amp; !#T( !!#Q!#3&amp;?$&amp;$!!# (# # !## !!! $( # !(!$ !$ ## )B*'''*'''''''*'2 * (! !#!5$ ?""! 5? (! ! #&amp; ,/ 0..:&amp; ( &gt;7 ====== # ( ?# $(# ! ======@&amp;!"!?"" #!"$! ) !!#!#"!5&amp;(&amp;#'&amp;2!"!$!) ##$&amp;##$&amp;2 ======@## !?#33# # 3## !#!5!! ( U(#**!# )2 # T( "#! ' ##$ # !" # (! !!! ?$3 ( ! 5 ! ?$!###$&amp;#!3###$!$ $(#!!!##( !# !# !#'!!##(#5&gt;7====== ?(!$ !#!#7</w:t>
      </w:r>
    </w:p>
    <w:p>
      <w:r>
        <w:t>- 8 -</w:t>
      </w:r>
    </w:p>
    <w:p>
      <w:r>
        <w:t>====== @ $$ # "" /0 ! 0..:&amp; # # ? "!! !# ====== @ # !' 0.4... +.4..."7&amp; # ?' !!#(!#"(##$G#$6 G$###&amp; # 3!(# ## ======@#"!!! !##"!! ======@$# $!$0,:48;:"7 5 ====== @ ! $! ) # #(!# /0.4..."72( !!# C&gt;! C7 ====== @ !! # !' 0.4..."7 1 (! !5&gt;======@ !!! ##$ #!5#!5 ======@ (!1"#!# (!?!#"!#!117 77 0+ (! 0..:&amp; 1 (! ! 55 # ( ?""!&amp; # !$$ ======)B*/;.7,7.0;7E+-*,2(!""/;4..."7#$#3! "!!!# ======@&amp;?#$!#?3$#5 #$.-..#$@&gt;@8/. ======@!!##"$$ !#!5?#! 1#!#"#!##$?# ! !#! $!# !!!7</w:t>
      </w:r>
    </w:p>
    <w:p>
      <w:r>
        <w:t>1(!$$#$ ======&amp;?""!(!!#!5$#!1&amp; +!0..:&amp;5?'!#!""#3!$5?#' ! !"!#(!#! !##7</w:t>
      </w:r>
    </w:p>
    <w:p>
      <w:r>
        <w:t>0,!0..:&amp;!J5?!#"$ !# !#! '?"" $!$?======@&amp; ======!#!5?""!#?% # "#""##!7 77 // ! 0..:&amp; C @(! @ )B*'''*'''''''*'2&amp; 5! $3! ! ## ====== @ # $#! 5 ( ? !!#&amp; "! ?""!#!#$% # !#!(!$ ====== @&amp; # ?#33# # (! " "!# ?# # # # @ # !# # ! ## ======@&amp;#"!!? ,.4..."7&amp; !3# ?# ( ====== B!#3 @ # 3!! # ?' !!# ?!#!# !' 0,.4..."7&amp; ! !# ======@?## $#+4880&amp;:."7</w:t>
      </w:r>
    </w:p>
    <w:p>
      <w:r>
        <w:t>C@(!@! ## !!##/8!0..:&amp; !" 5? #?(! # ? ( ====== B!#3 @&amp; !" $$ ?!#!!#5&gt;======@$!$(# ! #!# M# "! ! #" C$&amp; 5! !3#!"! * ** $!$*5 3!#!5###&amp; )V25#' C$&amp;!)G(!2#$(#$?!# !T!##!N5%! $!(#?G#!'!"!"&amp;!MH# #!#!(! "!(!)2!N7</w:t>
      </w:r>
    </w:p>
    <w:p>
      <w:r>
        <w:t>- 9 - 77 ?""!"!$(("!!!# ======@ "!!! &gt;! ' W !$ @&amp; "!!!7 "!!!$!&amp;#/E!0..:&amp;#!#'5 # (# ' #1 !5 ! 1 $!&amp; ?# 5 ("!!!##!$$$!#!$ !$!$$ ## ? # (! # # $ 1 $&amp; ? 5 5#$!!?3#!!#?#(#' #1 !5!5!?#$#! !$ $#5#5 (7!$5?#! !!$33$?#(#3$3$ # "!! !#1 ?# !#! 0.4..."7&amp; !!#!##"!! !#33#?$3 3$#!##&amp; !(! 1!#1$3#!#! 1""! G$#(##5(!G!"#?! % "#!&amp;!!#!#$(#$# !(!$3!$# ! !##(!7 7"7 08!0..:&amp;&gt;======@ $?""!# $!$/8 (!0..:)"7772&amp;# $!#5 G$ ! ======@# "!! ! !#&amp; ! (!&amp; ! 6!"!!( ##'$ #!## "! ! # !#!!# #! !#&amp;5?!!"! (!($!"!##$?#3#!!# $ $#$"!!?"" $!5?"!!#!7! ! !#!5$ (! ! 5?# !$$ !# $! $3# !#$$ !"!!!##3!$? !$#! !#"$?(##!7 77 ,/!0..:&amp;?""!&amp; #"!! ======@&amp; ======@# $##(#!# $(G#!##!1&amp; G### !#0.4..."7 ?$(#'(6$ 04/E0"7 "! ?' ! "$ "!!! &gt;! ' W !$@&amp;?# "!!!#(#!$&amp; ##(!#,.4...##$ !"/..4... ##$ !"&amp;? ! !$$ !# 5&amp; ##&amp; ! ?!!!# # !# ## OOO7''''*''''7&amp; 5&amp; (! # !'&amp; ! $# # !3#$ ( !#&amp; $! ====== @ #"!! (##'!3! 1 M!#3N #(#!#&amp; 5 ( ### ##$"!!!#&amp;($( ### !$&amp; !#! 5 !!# #$! $!( (! ' ##$&amp; ! C)@CSQ2&amp; @&gt;@! )@CSQ&amp; &gt;&gt;&gt;2&amp; C@&gt;@)@CSQ&amp;&gt;&gt;&gt;2&amp; C!K)LL&amp; CU&gt;!2&amp;COG )@ !#Q*2 # !!# * &amp; !# $7</w:t>
      </w:r>
    </w:p>
    <w:p>
      <w:r>
        <w:t>- 10 -</w:t>
      </w:r>
    </w:p>
    <w:p>
      <w:r>
        <w:t>!#(#!# $(! !#'!#3#!!(' !"$$&amp;?'!#!#$# ======@?## ====== @#"!!)$#5 ======@ $#$ ======B!#3@ (! $$ ====== @ # # !# /8 ! 0..:2&amp; ?#33#?======@#T( "#!'##$ #!"#(!!!!?$3(!5?!(!##$ ( ====== @7 @# $ $! 5?====== @ 6!" #?!(!$'$ $# ======@#(!3?#33 ""3###!#? G$7</w:t>
      </w:r>
    </w:p>
    <w:p>
      <w:r>
        <w:t>?'$!# #(#!# $! !""$$ 65? # X ! !# #$&amp; # !#! , 6! 0..: &amp; 5 #!!# #!##$ !* 1 !# !"!7 # ) $ M!#3N2 !#(!#!* $!##(#!#*'5#!!#!(&amp; !1#5?# !##!"$##!#(# ?3# 5?# 63# $"!#!!" $ !3## #!#&amp; # # ! 5?# "" $! ? !# E4..."7 0.4..."7#!"$##$!$$#0;6!#0..:!?# !!# #C!""!!!C!?(! ""!!&amp;!!1#5 $ $?""!###(# 3$3$#!#"!!#$#&amp;5!1#5?# (#!!# H# $! ( 63#&amp; G ! ! $#!#&amp; $$# #! !" $$ # ! $! 5! %!?' !!#?# !!7# !#?#$#! ##!##(#!#&amp;======@!? !### "!(!#!!#$! $!$M#!!#3N$ #&amp; # # $! # 6 #!!# ?'!#?# !#&amp;#!5?#"!#?#"" $! ? ?#$!?#3#!#!#(## ?""&amp;?""!!#T(#1 !($#======@)2 #$!)2&amp; ====== @ G# # J$ !'&amp; # # $! !' 6&amp;#$!$#7 77 ?""!"! !#C!""!!!C! ?(!""!!;6!#0..:#(!&amp;!#!$M#?3#N&amp;(!# $#! ======@#"!!#!##(#!#!# $!$#,/!0..:&amp;!#?###65?0;6!#0..: ?!(!#"!(!#! !$$!#"!# ! #(#!#&amp;!#"# !!!$"#"" $!&amp; #%$!&amp;#' # !#$## $# !?!(!$!"$#$$##(#!#5 ! $# ?# "#! ====== @ # "!!&amp; # #!5#?""!###?'!#?#( "#!!(#!$#&amp;!#!5?### !?# ! ## ======@($!#</w:t>
      </w:r>
    </w:p>
    <w:p>
      <w:r>
        <w:t>- 11 - !$ !&amp;#$ #?""!&amp;65?086!#0..:&amp;## ?"" $!#3#!#!$5!(#7</w:t>
      </w:r>
    </w:p>
    <w:p>
      <w:r>
        <w:t>(! $!! # 5 #1 !($ !# 3#!$ # ?"" $!&amp;5 !$!!#?""!$!?3# !"#!$$$!6 !##!'6M1$ !#N&amp; 5?#"!# #!3## (! % # 1 3$ "!! $#)##$$$ #$!!#!5$27 77 - 6!# 0..:&amp; $ $ ?""! !#"$ !!# $#&amp; # !!#?7;&amp;5?!(!##$#(#3$ 3$3#?!"!$!&amp;##"!!!#&amp; ======@# "!!======@7 C7 /0 6!# 0..:&amp; ====== @ !! ?""! ?!#!# $# ?#!#J&amp;&gt;3)2&amp;?# !# $##!### #"!# )7/,- 7/ @2&amp; !!!# !!# !$3!! )7/,; 7 / @2&amp; !#(!# $! 13 $ ! "!!)7,0,7+@2&amp;()7/,8 7/@2)7/:.7/@2&amp;!###$)7/+,@2&amp; $##( !#!!!#6!)7/:8@2&amp; !!!#!#?6!!#?!$)70-8@2&amp; (!!#"!!#?""!)70,:2&amp;' !!# ?# !#?!)70,E72&amp;(!!#!? )7:;2&amp;3!#$G)7/E-@2&amp;#5")7/:, 7/@2!!#!#""!(?!" $6!$#!)7/:+ 7/@2&amp;!!!#3!#"!()7/:E@27!#!5$5 ##G# !! $!#!#!#'!(!$ ====== @ (!# ! # # !$$ ## # !!# ! !#"!5##$ ## ======@$ ====== @&amp; ! !!# G# $$ ! # !( 1 $ 0..E&amp; G ! ##*"!# (! ====== @ 1 6#(!0..:7 77 /86!#0..:&amp;&gt;======@"$ !# 1!!#$# # $!!# ?""! M $! # (# ?3# ' #!!# ! $#! !)#(#!#,/!0..:2N7@$# $#!1 ======@#"!!&amp;"!(!?# 5"!! !#&amp; $! !#"!5 !# (!# 5 0.4..."7 $ ====== @&amp; 6# 5?# (# ' #1 !5 ! !' % $3 !#$% $#! 5 !# !" (# !# # # $# (# $ $#?#1 !5&amp;? 5?#(#?3## 6!"!! # !#(!# ! ! !# 1 5 ? (! #3 '!!# $6&amp; !</w:t>
      </w:r>
    </w:p>
    <w:p>
      <w:r>
        <w:t>- 12 - #!"!## #('"#!G (!7</w:t>
      </w:r>
    </w:p>
    <w:p>
      <w:r>
        <w:t>!#$$#3!$#A9000090..:7 77 # $! /8 6!# 0..: # ! !!# 5? $! # G$ ======@&amp;!&amp;$#!1 !(!$3!$&amp;&gt;====== "$ !##$!!#?""!M$!#(#?3#' #!!#! $#! !)#(#!#,/!0..:2N7</w:t>
      </w:r>
    </w:p>
    <w:p>
      <w:r>
        <w:t>## !# !#(5$ 6!"! (#&amp; ' !5$ 5 ====== @ (! G$ # (! @ 5 $( ======@!5!##?#(!# (5?##! ! (!# ##$!$#&amp;# !#?$3 #)"#!(! @&gt;@2 (# #7!#!5$5 "#! ====== B!#3@) ======@2(!"!(!# $###'3$$&amp;5 ======@! !?# !1(!# ?# 3 !#"!5 ! ## 5! ! ?!!!# "!!!#$!!?%(!$&amp;5(#?3# ! #$#!!!1$ $!#!#?3#5 $#! !1)!(!2#!#!#7</w:t>
      </w:r>
    </w:p>
    <w:p>
      <w:r>
        <w:t>!'(#&amp;&gt;======!$5"!!!#$$ ## /,.4... !# #! (! 5 0.4..."7 # ?' ! ,.4... !# !"&amp; 5 ?# ! !$! (!# # ( ## #$3!3&amp; 5 ! # # !3#$ ( !# $#!# ! !K!# !! "#'&amp;5!#5()G !!$( # 2&amp; # ?# $! !5# #"&amp; (!# # ( #" (!!## 0.4..."7&amp; 5?# !# # !!# * $ (! # ( # ,.4..."7 (! "!# % (#!#!!(&amp;# ?# !!# $$7!#!5$5?#3##!$$###!(!$ G !#"*"!&amp; ! !# 5 ! $$ !# % (# $ $#'!$$#5!# #5 ?""! !5&amp; #6##J #(##!$$ ## #(!#'*##$ ======@#"!! #(# 7</w:t>
      </w:r>
    </w:p>
    <w:p>
      <w:r>
        <w:t>&gt;======#6$5? #3$3 !5?======@ #?$! !# ! ## ======@#"!!5? ! ###?$!#6!$ %G#(!# #( '*!# #!1 ?## # (! @ 5?! (!#$6"$# #!#?#(!@&gt;@5?!#$67</w:t>
      </w:r>
    </w:p>
    <w:p>
      <w:r>
        <w:t>!#$$#3!$#A9000,90..:7</w:t>
      </w:r>
    </w:p>
    <w:p>
      <w:r>
        <w:t>- 13 - 77 /86!#0..:&amp;======@"$ !##$!!#?""!M $!#(#?3#'#!!#! $#! !N7 "!3!"?""!$!3!!COG@!#Q*&amp;5?! % !$$'!(7</w:t>
      </w:r>
    </w:p>
    <w:p>
      <w:r>
        <w:t>!#$$#3!$#A9000:90..:7 77 #$!$/+6!#0..:#(G$ #$/86!#0..:&amp; # ! 7 ======&amp; !3# &gt;7 ======&amp; "$ !# # $!!# ?""! M $! # (# ?3# ' #!!#! $#! !)#(#!#,/!0..:2N&amp;# # 5? ! !$$ C&amp; # ! ! * $#*! * # # ! (#!5 !$$7 !#!5 5 ======@#$? !5?!# 3$# ) 5!' !5!?!!!#?$(!!# C !COQ2&amp;5 !$$#!(!#I*%3!!&amp;#!!!#$#!$ $ 5? #?! ! 5? 1!&amp;5!*""!**!*!!$!!@#!&amp; ! #!"!#7</w:t>
      </w:r>
    </w:p>
    <w:p>
      <w:r>
        <w:t>!#$$#3!$#A900,090..:7 77 Y3# #$!$/+6!#0..:' $!$/86!#0..: !3# &gt;7 ======&amp; # ! 7 ====== "$ !# # $!!# ?""! M $! # (# ?3# ' #!!# ! $ # ! ! )#(#!# ,/ ! 0..:2N&amp; !" 5 !" $$ !# # "!! ? ?#(!# ,.4...!#!"/..4...!#!#!"&amp;5!* $#*!*! !## 3# !&amp;G#$$#$ ##?##$0... &gt;@!!#&gt;7 ====== #$ $$ # 9 !# #! '!(# ?!##!# #!1&amp; ! ##$ G# #! ! !#?####G#$$"$7 ""! 5##$*!#$$#"$$!$3# ?# !======&gt;7 ====== ======@5*!#(!#-+Z*#?!# H !##5##$?# !======&gt;7======* ?#!?#$!'67?!#5!$$5?======@!$6# !#!"!!!#&amp;#*!*!*! 1#' ! !7</w:t>
      </w:r>
    </w:p>
    <w:p>
      <w:r>
        <w:t>!#$$#3!$#A900,,90..:7 7"7 0. 6!# 0..:&amp; W ====== @ $ !!# $# # #!# ### $!!# M $! # (# ?3# ' #!!#! $#! !)C#1(#A:+;6!# 0..:2N&amp; !"5!#!#(5$? !(#?3# M## ##$ 3#</w:t>
      </w:r>
    </w:p>
    <w:p>
      <w:r>
        <w:t>- 14 - !N5## $$!!# # $!$ $#!57 ? $$ $$ # # 5 $#!1 G# $ !###$$ #!5#(!$$ G$7</w:t>
      </w:r>
    </w:p>
    <w:p>
      <w:r>
        <w:t>!#$$#3!$#A900,+90..:7 B77 00 6!# 0..:&amp; # $6! ?# $(# 6#!# &amp; !!#$#!#(!$?""!======@$!#!' !#&amp; !1 6!"!!( ? !&amp; # $!# 5?====== @ (! #!$ 5 #!!# (! #!!# ?""! ?'!# !##(#?3##5!##?7/. 7,#(#!#!#,/!0..:7 B77 0, 6!# 0..:&amp; !3# &gt;7 ======&amp; # ! 7 ======$(!$$!?!!!#"!!!##! !$!&gt;======@$$!$?""!?!3!#M! !"!!!# C$55-.4...5!# !$$5!(##!$3##"!!!$$ "!!N7</w:t>
      </w:r>
    </w:p>
    <w:p>
      <w:r>
        <w:t>&gt;======@#!#"$?""! ##$0:6!#0..:&amp; #?""?"!!!# ======@ /4..."7&amp;# $!#5?$"? !## ! 7======'!3! ! (# !(# # (! ! # ! "!!!!#7! $!$(!$6 #$ ?#(!# 04... #!# !# ====== @ # ""# ! 3!(!$6 ! ##!$$"!!7 #$ ?""! ?!#(! ====== @ # $# # ======@#!##5?' !!7 B77 ##$0;6!#0..:$ ##'! $!$ &gt;======@/8(!08!0..:&amp;?""!!#!5$#!15 "!!!#?#!$$(!$$#"!!#!#!" (# % $!$ "! $#!&amp; ! !# 5 "! $ G$!5#!#!$##!$$(##?%! #"!! ! $6!'$#!#!17!&amp;!"! #?# 5? !##! 1$!#&amp;&gt;======@&amp; # ! ! !#! $3 0.4..."7 (! $$ !$$ # (## 1&amp;""!# "## !!5$!#!5 1 ======@&amp;5!&amp;5#&amp;(!!! !#&amp; ? 5?# ( $( # )###? !!#&gt;&gt;&gt; ======@&amp;!#"( (!@"!!!# (!!5"!#2 (!! ' ======@ 1"!!&amp;6#5?!# (! ? % M "! !# # ! !!# !#' !5$</w:t>
      </w:r>
    </w:p>
    <w:p>
      <w:r>
        <w:t>- 15 - $( # !###$ # "" &gt;====== @N7 (# 5 #" ?#! !" ====== @ # "!! ?# $! ($ "# ! !## # !! 5?====== @ (! # #$5# !$ # "" ! +.4..."7 0.4..."7 $3 1 !!"!&amp;!"!(!&gt;======@5?!!#!(! ?!#(#!# $#!######!!#!# (0.4..."7&amp;###!?!#(!!?5!65?,.6!#0..:7 B77 0- 6!# 0..:&amp; ?""! !#!5$ &gt;====== @ 5 # "" $!$ "!! !# ====== @ # !! #!!# $#$$ # ?(! ' $#! ; 6!# 0..:&amp; ! !# 5?! # (! ##!1#""&amp;5!!#$#$!#!# # !# # (! $$ !! ?! G (! # "!! -.4...!#5!! !$$# ! 7======7 B77 $ ##+6!0..:!#!##$?""!0;6!#0..:&amp; &gt;======@"! ?""!#$###5"!!!# ?#!" ======@#"!!!#$$(##!$$# ##!# !#""## !1!""$#@&gt;@ !$$"!!!#&amp; G#?# !!#'!#?$ 5 #!#7 ! $ $$ 5 ! !# $$ ====== @ #? #!#3#6!$ ======@&amp;5?#(!5! !$!"!!!$!! !"!!7 $!$ 5 ##$ #($ ?#!# G$ ====== @ $!#?##'"!!&amp;5! #!#&amp;5? #?(! ##$""?#!#!# ======@#"!!&amp; ! ?# ' G# $$ !#$$ # #( ! ! ?! ?###!&amp;!*!#? ##?! @&gt;@ # 1#!#1!""$#7?!#3$ #?!#!#!#5?!($#( ## ======@# "!!7##!#&amp;6$ $#!#5?""!"!!(!# ##! $ ##!$# !?======@&amp; 5?*%(!#!$(3!#$%!#'* G$ ======@##! !! (#'#1"I#$5!7 7 #+6!0..:&amp;?""! #"!! ======@ ======@# $$M!#3N#(#!#!#,/! 0..:&amp;#!3### 1*(##5M#!!#! $ # #(#!# )$!#2 !"!N # M ! ""!( !"16N7 7 ======&amp; # ! 7 ====== W ====== @ #</w:t>
      </w:r>
    </w:p>
    <w:p>
      <w:r>
        <w:t>- 16 - !(&amp; ' !1 5 !3## #?# ##!$6!!5!!1 5?!(7</w:t>
      </w:r>
    </w:p>
    <w:p>
      <w:r>
        <w:t># J$&amp; ?""! $#$ $ $ # !' !#&amp;#/06!0..:7 ====== @ ====== @ #? #$ 5 ( !" $$ $! 0.4..."7&amp; ! 6$ 5?! " ! #! 5 ! $# ?====== B!#3@)?**! ======@20,+48;E&amp;;8"7!#!53#! #!#!# (! ' !# ====== @ ###(!)!,.4...!#2! !5!##13# !( ======@#"!!!#*0.4..."7 # 3 5 ? !" #?$!# ! !# # $!$ # &amp; ($5#(#!#!!3!#?'!##5! # 5$ # ## $!&amp; ! 5?# "" $! #?(! **! $$ $ ?""!7 !3#$ #$!$ ?# (# ?3# #(!$ ======@#"!!&amp;15 "!!!##5!#$!' !$#! #!)&gt;======@2&amp; 5!"!!"" !$'!!#&amp;5?! !"! 6(7</w:t>
      </w:r>
    </w:p>
    <w:p>
      <w:r>
        <w:t>#J$&amp;?""!($5!"$$&amp;!#(#!$ $!5# (&amp;$!#!#6$ $!!# !&amp;# #! (!!# # (! #$! 5?# ! ! ?!(!$ #!$$&amp;5?!"$"$(!5!!###?' !!#&amp; 5?# ? 1 !' #(# $$ ?'!#!# ! # $# ?## ====== @ # "!!&amp; !$ 0,:48;E&amp;:."7&amp; !##$G# G$##### # (! #* !# #(#&amp; (# !( ?# $!#$#5?! !!#7!#!5$5?#!1"!! ? !#! ""#5!? !5&amp;5 !!!$"!#"" $!$$""'$#!5?!#?(!#3!$5! "" ?&amp; # ?# # ! 5 "!! !# # !#"$!###(#!#!!3!#$$!$&amp; !!1$#5!!!3##(#!#5$7?""! $!$5(#?3##$#(! # !# (! # ! !!#&amp;!!!# !" # # #"#!#!$! !## ##$# !($ !!#$(!#5?(?$# $!!# !" #!$$ # (!## # ! # !#76$?3#5!(#"! ##&amp;#"!#55M#('"#!N#?(!# ##3 (#$##$ ======@#"!! G#'7#$#$5!"#5!## !#</w:t>
      </w:r>
    </w:p>
    <w:p>
      <w:r>
        <w:t>- 17 - % $!$ (# 5?! # # ( ! $ # !5!!# "!! $! !(!&amp; 6# 5 $ (# ?3# ( !!!$ "" ' $#! " # "" $! ! ?3#!#1 !($7 # $!$5 &gt;====== @ (! "!$ !!!# ##$ $$ ====== @ 5 M!#3N #(#!# !!3! !#(# +6!0..:&amp;!!#5*!$ ! !""7 ====== # G$ &gt;====== @&amp; ====== @ ($ 5 !$$*! $$ !1 # !"#!#G1?!#"!#!1 @!"!! ======@&amp;##!!# $(5$# !# $# "$/06!#0..: ======@7!&gt;======(# ?""!&amp;# !#9000,90..:&amp;5(!$# !!# @5 $( ======@###! 15? (!6?! !$$##"#!##(!!#!57 !#!# 5 //-4E.."7$#?======B!#3 @ ) $## ====== @2## ! ! !## G$$( $ ======@##!!#"!(!$# 0,+48;E&amp;;8"7 ======@#"!!#!1!!#?# !( # !!$ !' #(# # #(#!# !!3!&amp;$# $!$ 5("!!!# ======@ #"!!"#!!#$"!5?!$$$$ ?#!# G$ #!1!!$ &gt;======@&amp;5?!#?G 5 C$!###(#$3!3$3?! #$3!" "!!&amp;5 $#!##$! ======@#"!! '!3!M!#3N#"# !!"$$&amp; 55($ $$#1&amp;!#5!1"! ! !"$$G#! '#(!$$($&amp;5 ###? # ! "#! !# $$7 !3#$ 5?# ## # !1 "#! ?!#"!# !1 # 1! !"$$!#!!###5&gt;======@!!$6 "!! !# #3! @ $( $ $!"!5# ======@7#$$5#!##!#$ $! # '! ## ======@#"!!&amp;!5?H# 5$!"!&amp;## &gt;7======&amp; "!# ! !#!! ###!##!(!$ &gt;====== @7</w:t>
      </w:r>
    </w:p>
    <w:p>
      <w:r>
        <w:t># $ # !#&amp; ?""! "! (! 5 "!! !# $$ #!$ ?##$ # (# !# ! !! %5?!(!# G$###?(#&amp;5(! !! ?!# (!%#(' !$"$!&amp;6#5 !!# $$&amp;$( $ $!"!5# ======@"!#?$!(! "#!'!#&amp;#?(!#(5?#!#("!!!#&amp;!!#5</w:t>
      </w:r>
    </w:p>
    <w:p>
      <w:r>
        <w:t>- 18 - (# $ $ ! !!7 !#!5$ 5?# # ?!(!$ ======@(#(!#()?#(!?!#"!#!1 @ J5 @&gt;@2&amp;#?G# $$" $&amp;(!# 1 # !## ( # #! ! G# #3$&amp; ! !5# 5 !# !# 3!# #( G1 $&amp;!!#5!#!!3!""!$ !($! $#!#5##$"!#(! $! G$$# #* !#7 !#!5$ 5 !# ====== @ $# ======@# ======@&amp;!#(##"!!&amp;! !5! 5 !# # #(#!# !!3! $! ! # X&amp; # ?# ?# #" !$$ ! ## $#&amp; ! (! G (! # !# ?# # !# # ? ======@7 !'(#&amp;?""!"!(!5 "!! !# 3O!&amp; ###!#!(3!! !#"!5&amp;(!#$$!#(#!$ $!$3$ $!!# !&amp;###$!$!!#?3### !5 ! ?' !!# ?!(!$ ##$&amp; 6# 5?! " "! $"$# (!5!!###?' !!#7!3#$5((# #?$!# #"&amp;5$!!#"!5(#$$#!## (#"&amp;5!##!!#* #(! #""! ======@#"!!$! $ ((#?#!# G!5 !?%! ?5$7?""!#!3#$5?#!1"!!? !#! ""#5!? !5&amp;5 !!!$"!#"" $!$$ ##$'$#!5?!#?(!#3!$5!""?* #?## !5"!!!# #!#"$! ###(#!#!!3!#$$!$&amp;!!1$# 5!!!3##(#!#5$*&amp;5?#$ ! !!$##$""! $!?""!&amp;#!$$$(# #?!#"!#!1#?#!"$?!#$% ? !"$$7 # ! ##* !(!?""!*&amp;======@ (!#(!3$$#!#$3!#$#!5 X## ""!#?#!# G$ ======@?!#$!#%#33$ &amp;(!#$&gt;7======?#!#"!#!#!$&amp;! ##G#"!#!#?% $#$ #K*(5!!(!$$"!'$&amp;!# 5======@#?(! $$!#$3!#&amp;!#((#$?#33?#!# G$ ====== @7 # $!$ 5 &gt;====== @ (! "!$ !!!###$$$======@5M!#3N #(#!# !!3! !#(# + 6! 0..:&amp; ! !# 5 *! $ ! !""7 7 &gt;======&amp; ! M</w:t>
      </w:r>
    </w:p>
    <w:p>
      <w:r>
        <w:t>- 19 - !##!N &gt;====== @7 ## (#!!# 5?$ ====== @ !! !#&amp; !#!5$ 5 ! # T( (! ?!#"!#!1G#?# !!#@ &gt;======@ !##! 1"!! ======@#?(!$$ !53P ! 3!#"!5COG&amp;$( $ ======@ ====== @&amp; ! 5 $# &gt;7 &gt;====== # ' # ! (!' !57 !?!!!#3!!* ! ====== @ * $!# !# !("!5!*!(!$$(# ====== @&amp; (# G# $ # !# 1 ! 3!!7</w:t>
      </w:r>
    </w:p>
    <w:p>
      <w:r>
        <w:t># # &amp; ?""! ""!$ 5 ? !!# COG "! ! !" ======@#"!!%!5 !!#$$&amp; &gt;7 ====== ?(! $$ ?!! ?$!# ?!#(#! ======@?(!#"!$#5!$ #! ! ======@G#$( $!( 3$ !### #!17!#!5$5#/E#(0..E 5======@? G! &amp;!#/:6!#0..:&amp;(#!5 ! !!# # !!####3!!&amp; &amp; # !!##?G# "!?6?##!#G#1 %$$&amp;!#$ ##$ !$!======@7 7====== #(#!!#!#"#$?# !!"$#$ C&amp;5 ======@&amp; !#! #!!#"!5 ======@&amp;(!$( $&amp; !? !&amp;?#G1!#$#$ @CSQ7!#!5$5 !!"$! !$$!3!#! ====== @&amp; #$ 5?# $ ?#(3 #!# 5 @#! ! !! # ! 7 ======&amp; % !#! 3!&amp; #!#!57</w:t>
      </w:r>
    </w:p>
    <w:p>
      <w:r>
        <w:t>!"!# ! !# ?!( 5 !( $ ( #!#&amp; ?""! #$ 5 # ! 7 ====== ! !$!!3!! C&amp;5! ###% ?!#! ?!#!$ # # &amp; ====== @&amp; ! ?# !$$ $#!1 ======@#"!! #!$0,:48;E&amp;:."7 !#$##"!3 ?$!#3P#(#!# !!3!7 7====== )5! ! !#! 3! # # 5?# ! !#!(!2 #(#!!#"!!?$$5! R!! ?##3 "!5 &gt;7======$!!#! ======@ ! H0..E5?!!!!"!#?!!!#"!! !# ====== @ !&amp; ! $#&amp; ##$ (!# $$</w:t>
      </w:r>
    </w:p>
    <w:p>
      <w:r>
        <w:t>- 20 - #"$$ !!!# &gt;@ !!# &gt;7 ====== ====== @7 ====== @ 6 5 # ! 7 ====== "#!&amp; ! $# (!&amp;#5?!!# 1"#5! $## 5 $ ?$ 5 &gt;@ !!# &gt;7 ======&amp; "#! #!1 # "!# !#&amp; #!#!#?# !======&gt;7======&amp;# ======@# #5 ##!17</w:t>
      </w:r>
    </w:p>
    <w:p>
      <w:r>
        <w:t>?""! !3#$ 5 # !#3! # # 5?#!# !#! ======@#"!!5##!/8(!0..: ?""!&amp; &gt;7 ====== #?(! #!##$ "!! !# # 55 !" ## # !&amp; 5?! (! !3#$ ?!#(#! # $!$#!"!$ !0..4..."7&amp;5#?$!5? 1(! !!3##(#!#!!3!5?!(!$!(#!!#&amp; # !# (# $#!&amp; !5?!(!$$ !?!!!#!"!!&gt;======@&amp;!#5! !(!?! # ! 7 ====== 5!$ $#! #$! !#!#?#!#$% ?'# !#&amp;5!!# !(7?""!6$?G 15# ! 7======! !$! ! !# #! 5? (! $! &gt;@ !!# &gt;7 ======&amp; # $#$!# !$ ""!(# #!1# ! !!# ====== @&amp; G ! 55 -.4...!#$3$ $###!"!!7 ====== @ ?3!### $ !#9000,90..:&gt;====== ?3!#?!#$%!!$5(# $#15&gt;======@ !!$6!!!#"!!!##3!@!#!5 ($!$5! ##!5 !!#7</w:t>
      </w:r>
    </w:p>
    <w:p>
      <w:r>
        <w:t>?""!($5"!!!#3O! ======@#"!! # !" 6 $ $!!# !&amp; #! (!!# 5?! ## (##$!5?# ! !?' !!# ?!(!$#!$$&amp;!5 63 !'#$&amp;!G! ( !5!!# ## ?' !!#7 $ 5 #(#!#!!3!# $(! 5(#0.4..."7!# ?'!#!# ! #$#)!$0,+48;E&amp;:."72?## &amp; ! ##$ G# G$ ### ## G# # #!#5!$$#! &amp;!#!5?#33##!#!$!#&amp;5&gt;====== @(! "!$!!!###$$$======@7 $!$5M!#3N#(#!#!!3!!#(#+6!0..: 5*!$ ! !""7</w:t>
      </w:r>
    </w:p>
    <w:p>
      <w:r>
        <w:t>- 21 - [77 !!#$##(5$ !3##&amp;======@?""! #!# !# ##"!'$0-6!0..:&amp;5 !#(5$ ======@&amp;C@(!@&amp;&gt;======@&gt;7====== !!#!$!#7</w:t>
      </w:r>
    </w:p>
    <w:p>
      <w:r>
        <w:t>@ # $#$ !# &gt;7 ====== # ! 7 ======# ! 7======&amp;&gt;7&gt;====== ======@ &gt;======@&amp;&gt;7?====== ======@&amp;&gt;7====== ====== @&amp;&gt;7C====== C@(!@&amp;!#!5&amp; ?""!&amp;&gt;======&amp; 3$"!!&amp;&gt;======&amp;#G"!##!1&amp;&gt;7S======&amp;!!7 @ $( 5! !&amp; #!3## 5?! # "#! !##$$&amp;#!&amp;!#$3$!* $#' $ "!7 [77 &gt;7 ====== $!$&amp; !# 900,090..: # ! 7======&amp;5?!#(#!5 ? !!# C!K! # 5 #!1 # $!&amp; 5! #! (! ! $$ # 3P'##$!('####!!# 3&amp; ##$ # $3 $! ! 3P ' !#"!# 5 @#!!"#!! ======@!*%#(?#&amp;#! #?$! ## ' 5 #!# ! # ? !#$$7 ======@!#!5$5?(!##@#!5 ##$ "#! @#! 5! !# !#"!5 ! # (# ?3# !!3! $!# 1 (!# $!$15?#"$5#!"!$7?""! $!$5 (# ?3# #$ ## ? !!# C!K $( $ ======@&amp;!###(# $ )@#!2###1'!##$$3!#"!# !('####!!#37&gt;7======$$ ! !#900,090..:"$ # ! 7======7 [77 ?""! !!#!5$5!#!#(#!#5======@ "! 1 !&amp; 1# $ J !# 9000:90..:&amp; (#!5? !!#COG&amp;!(! !#(======@&amp;## !# ! (! ! 5? ! ! ?# !!# "#5?#?(! !!$? !!#COG&amp;5! (!1 % ' (# !! ?# (##&amp; # ?""! (! !#"$======@ #"'0/6!#0..:&amp;!5!3# M!#3N#(#!##+6!0..:&amp;======@(!$$ 5? !!# COG "!! !!" ======@#"!! 5?! ! ! ! ?# "! ?5!!!#&amp; 5 ?""! (! !#"$ ====== @&amp; # "' +6! 0..:&amp; 5? ( $$# $ ##!# ? !!# COG $! !# !$$ ====== @ # "!! (!"!%$$&amp;!!#5$$ ! $!$0/6!# 0..: $! # ## (# 5 M"#!!3)!2#$</w:t>
      </w:r>
    </w:p>
    <w:p>
      <w:r>
        <w:t>- 22 - !!# (!#N # !# ##(#7 ?""! $!$5?# !1#G# $##(0..E # ====== @ ====== @ $( # ? !!# M&gt;! 'GN5 ======@$#COG)"7772&amp;6!# !======@&amp;?(!#!#!$5 ======@ (! !!! !!#$#$"!?##!##5&amp;? 1 #63## ?#(# ## !!#!#"!5 ###"!!&amp;!# (!!# !!##(# #5?##! $("#!? !!#$3 !!# !#!#5(#! !5!## &amp; ! !# 5?! ?$! $ ?====== @ # ( ?' !!# !! ?#(##\?""!6$5?!(!"!$$ #(!# ?#G !(3#&amp; #!# 5!"!!# # !#&amp; 5?======@!(!' $!3#M!#3N7</w:t>
      </w:r>
    </w:p>
    <w:p>
      <w:r>
        <w:t>====== @ $$ 5? (! 5 ? !!# COG (! $$ $( $ ====== @&amp; 5? ""!! 5 !!# (! $$ (# ======@"!?#(!!"!#!## #6!&amp; 5?# $ ! "! 5? # !# !#"!5 #!(? !!#COG&amp;#?## ###!1 X ##! # 1 #!5 ( !# #!( ! 5 !!#COG # ?!(!$ ====== @ # @ # $## MT !NG17</w:t>
      </w:r>
    </w:p>
    <w:p>
      <w:r>
        <w:t>======@"!55? !!#COG# (!%!!$ # % ##$ ? !!# # ' % C @(! @ ( 5 !#$&amp; !# ! !"!!#! !5##!#(#!# !!#&amp; 5======@$!# !$!#( !$$ !#5?!(!#!#$###( ======@&amp; ?# 5#!1#!(! $!""!$"!##!1 ! (! #$ # $### !# 5! ! !# 7 $!$5?# 5!!!#$!!#(##'! !# $#?======@7</w:t>
      </w:r>
    </w:p>
    <w:p>
      <w:r>
        <w:t>======@!#!5$5&amp;!#"!!"!&amp;##!!## !#"!5 ! $!"!!#5#$!! #3# ? !!# ( $3# ? !!# COG7</w:t>
      </w:r>
    </w:p>
    <w:p>
      <w:r>
        <w:t>/77 !!# $# $# ##R !# !!3$ # ! 3#?'$!#"$5!##</w:t>
      </w:r>
    </w:p>
    <w:p>
      <w:r>
        <w:t>- 23 - 5 (!6!!! !#"#$# $#$#! 6!!#6!"!$)7/;\7/.7/7//70\7E: 7, 7======%# ! 7======7 ?# ! !#!(! !#! 3! #AB*EE.* ..,E--+*.&amp;5?======@!#$!#!#&amp;#$!$!""$# ?# !!#!(!!! !##5?# ! 7====== C*(')2&amp; !5?!?3!# ! 7======G# #!13##)27@!&amp;$(?' !#&amp;##!!# ?5!!!# ##!$ 6!!5 !$$ 3#!$ !(# $!# )7E0 2&amp; ?!#! !# 3! #? 5!!!# ##!$ ## ! !#!(! ' !$ # !# !#!(!&amp; 5! #? # '!# !!# # ' !#&amp; % 5# ! !#! !# !3!)78,+\7E027$ ( ##!$6!!5&amp; ?# ! !#!(! #? &amp; # # 5 &amp; 5!$ " !#&amp; 5!$ # !$ ?% !&amp; 5! $ 6!# ! !(!&amp; !$ ? # 6!&amp; 5! $ ?'! ! !(! )!* !!$#&amp; #!&amp; 7/; #A8+\!#&amp;!#*&amp;7/;#A0,\C(!&amp;!#@[&amp; 7/; #A,:\ C# #!&amp; !#3! O # !!3Q!7 [# K # !Q# /,*,. @[&amp; P*#1(*&gt;#! 0...&amp;7/;#A/++27#? 1&amp;! "!5?&gt;7====== # ##5!3!'!#!#!(! $!$&amp;#5 !"!?!"!3###!#!!!! $## # #!\ ? ## ' !# 900,090..: 900,,90..:&amp; 5?! !3#$ !*%7 G ! #!$ 5 ' !##&gt;7======!*%&amp;!?# ## G!5G# # ? 1 5!$ " !# # # 5?' !# ' # !!#!(!7 /77 !5 ! #&amp; !' !# !"# ' '!3# "## ! !)7/,7/027 # !$ !#!!3$#(##!$$6#!## # % $ )#!7 /72&amp; !!# $# #?## "! #"! ?#??#&amp;## 5?# !# #!#"&amp;15?!!" "I# # # !1 ##!'&amp; 5? #? !$ 3!"!#(5$)7:87/ 707/,7E25?!!# #!# ?!#""!# ?# !(!# # 6!"!!# ##</w:t>
      </w:r>
    </w:p>
    <w:p>
      <w:r>
        <w:t>- 25 - ?!(!!$ !# 5 " !3## ##$ $!$"##$!5?!"!! !"!# !#?!(!!$)7/,707:+7\@9/0;9.E#!70, 0..E27</w:t>
      </w:r>
    </w:p>
    <w:p>
      <w:r>
        <w:t>?(! !" (# #$ G# $$ !$ ; 6!# 0..:&amp; $! !#&amp;5!!'6)7/;702&amp;!(!$$##!/86!# 0..:&amp; # !$! !6!!(#!'!1 6##!&amp;#!##6$3#"$!$)7,/7, 27 ?' !# !#900,+90..:W======@&amp;"$ !0.6!#0..:&amp;#!(#&amp;!#5 !##$$!#6$ /86!#0..:&amp;!# !7 /7"7 !#!&amp;!!#$#$!( !#900,+90..: W ====== @ ( !# 9000090..: &gt;====== @ 9000,90..:&gt;======&amp;9000:90..:======@&amp;900,090..: &gt;7======)# ! 7======2900,,90..:&gt;7====== )# ! 7======27 /737 !#900,090..:&gt;7======)# ! 7======2$$ !$ &gt;7======?!#0-6!0..:7# ! !#!$J7 077 15?""!I#!!#?(?#"!!)7/;:7/ 7/ 2&amp; ! 1 ?!#(#! !# "!! # #$! #(!# )700/ 27 ### H$$#$$?700,&amp;"! $ 3!#&amp; $ J #!&amp; ! M !# 5 $!# # !# % !#!$ #J 65? !1 $$#!N)700,7/2&amp; !3?3# #&amp;(&amp;!( !!$)700,702&amp;$!3#!# ?#3!# 6#(#'"!! )700,7+27</w:t>
      </w:r>
    </w:p>
    <w:p>
      <w:r>
        <w:t>15!5!!#"!!$$$!#$5?( "!!$$ !$)70,02&amp;??!#!!#5!3$ !#$% (!!5!!#)70+.27@!!5!!# #"!$?""! J5?#!#!!# $!)70,/7,7/ 70,; 70 2&amp; !*! #!# # # $ 5?! (! H #33 # ( !!# $3 $6 # !( $"# !#$% )@9:.+9.+ #!7,7 /: $ 0..+27</w:t>
      </w:r>
    </w:p>
    <w:p>
      <w:r>
        <w:t>P?!#!!##! !("!#!(&amp; $$ ! ?!#(#!&amp; " !(&amp; 3$ !"</w:t>
      </w:r>
    </w:p>
    <w:p>
      <w:r>
        <w:t>- 26 - # !(&amp; $! !! ! $!!##$#!!?$!#&amp;##37</w:t>
      </w:r>
    </w:p>
    <w:p>
      <w:r>
        <w:t>"!# $ 3 !!# "!! ! !&amp; $ "!# !( # !# ' 5! # (#!!#"!(!?###(#!!#?""!! G# ()70,0707027?!#!!## #$!!#!!#6(#!5$ !)70+07/ 2\!##(#!!#&amp;"!'(#!5##$!(!#3 6 (!!##(#!!##&amp;$$#&amp;# $#!5!#$!#!#(#!!#)70+0 70\"77+EC27 077 #!5!!#!#!&amp;$#!&amp;$#!#$#$ !!&amp; (# # $!!# ### #!#!# ?!#! "!!&amp; ?( !&amp; 3!# $!&amp; 1 ##(#3$3$)70,-27$!!# !#(!# 1 $ J ?$ !# '!1 $ $#!&amp; !#?!#!!#&amp;'#1 !53$ 3$!$#!63# $"$)70E:7/2\!#5 ! '! ! 33 # (# % $!$ 3$ 3$ 5?( ?#!#$#!33!)70E:702\!#($($ !##$!$3$3$5!?!#$$##$' $#!""" $!)70E:7,27 #!5!!#!&amp;!# !5#13#6!$ )S 7 @""&amp; ! ?'$!#&amp; ]// #A,0\ #3&amp; !# @[&amp; 70,/#A02&amp;"!!!#!$#!5# ?""!&amp; 5! !5! # 13 $!#!&amp;"! ! ! !"!$&amp;#133$#$##(5?$$#!!# ##!# (!!!7?""! 1$!!# !" ?' !!# $! !#&amp; !' !#$% $#!#(#70E:70+&amp;!# (#% $!$5?#"!?$3$)70,/7,\S7@""&amp; ! ?'$!#&amp; ]// #A,-\ C#I! !K&amp; !# *&amp; 70,/ #A/E0+\#3&amp;!#@[&amp;70,/#A/;0E27 077G"!!!##5$!!#?!" !#(#!&amp; # $!#!&amp;##'!1$$#!&amp;# $ !&amp; (# ?' !!# $! !#7 ? 1 ?70+,70&amp;?!#!!#"!!!#""$!# !#6$ $!!# !&amp;! #!'#(#$ J !##"!! !##$\ ###$!!# !$!(6$#$)0+,70\ !*!!$#&amp;#!&amp;700/#A+0&amp;700,#A:8&amp;</w:t>
      </w:r>
    </w:p>
    <w:p>
      <w:r>
        <w:t>- 27 - 70+,#A0/27?""!! $# $#$!!# ?3# # ?'! !!# $3 #$! ?'!# ?# #"!! # 7</w:t>
      </w:r>
    </w:p>
    <w:p>
      <w:r>
        <w:t>@##!# $!#!!(?70+,70&amp;#$!!#?3# ?'!# !## !!16!"!#$3 !#! $&amp; #$!$ $(#! # 3&amp; ## 5?! $! 5 !( ?# $!!# "( ?!" $!# ## ( ?$# &amp; $3 # ' $!!5 !# #!$$ )!* !!$#&amp;#!&amp;70,-#A/.\&gt;#3&amp;!#@[&amp; 70+,#A-27#!# $!# !# !" $#!5? !$!!# $$!!#?3#&amp;! !#5?#?70+,70&amp;#"# $## !" ! $ $!!# ! # % (# ?3# 5 $# # !# "( # # # ## #!!#(# ! ##!#!#!)@9809.: #!7 07 0/ "$(! 0..:\ @9,/+9.E #!7 07 0: ! 0..E\ @9:..9.+ #!7 07 /: $ 0..+\ @9.-90..0 8 6#(! 0..0\ &gt; #3&amp; !# @[&amp; 70+,#A/.\3 # &gt;^&amp; O!"! 3^# !#3!Q!(Q" (# &gt;!!# ! [#Q&amp;!#@[/88E 7/\ D ! #3 )!# @[&amp; 70+, #A/02 ?# 6! #" !#(!!&amp;#(#?3#&amp; ! !! !#$#!!(###! !## 3!3!#!!3#?""!!#!##?!#!!# "!!#! ! !$!!#!" "!!&amp; # !# 3$ # $3! $"# Q &gt;!9 ^ ) O!"! 3^# !#3!Q!(Q" (# &gt;!!# ! [#Q&amp;!#@[/88E 7/27</w:t>
      </w:r>
    </w:p>
    <w:p>
      <w:r>
        <w:t>#@9:..9.+/:$0..+)#!7072&amp;!!# $#$!?(!5?#(#?3#&amp;?!#!!#"!! ! M# !N ! !!# ?70E: &amp; ?3!# # !! !! ?#!# $#! 33! !# #!$ # 33 )70E: 70 2 ?""! ' $#! ?!#""" $!)70E:7,27 ! !5#!##!#$%#6&amp;# !!?# ' $#!33!$#!## #'!# ! !#!(!#? '?#$#!#""! !5!!# "!! # !(!# ! ?% "!##!!$!! $(!! H!5!!# "!!7!#13 (!? $!!#$###?""!#!1 (#?3#)@[/888 7:;\!*!!$#&amp;#!&amp;</w:t>
      </w:r>
    </w:p>
    <w:p>
      <w:r>
        <w:t>- 29 - 70+,#A0E\ &amp;!#@[*3a#K#3#&amp;70+,#A- /.27</w:t>
      </w:r>
    </w:p>
    <w:p>
      <w:r>
        <w:t>!!# $# #"!$ # ' $!!#&amp; (#?#5!#?#!#$#!33!)@9809.: 0/ "$(! 0..:&amp; G# "! ?6 ?# !# "$$&amp; 5 #!$$!( # C;7+/90..:/86!0..:&amp;## ' $!!# 1 #? #$$#!"!$62? !!!$""" $!)@98/9.:0/"$(!0..:27 $!$5 !#5!G! ! $!$####'$#!33!$#! ! $!# 3 3$ ?3# #6' )G ! $#!52 (# #!$$&amp; ! ! !# 5 (!# #"$ ! ## ## ' $#! 33! $#!&amp;5! 6!"! (#!#$!""$##5?!?3! ?#!#$#!33! !!!$"#"" $!&amp;6$5? $!!#5?!G!"!!#$%# $# # ! ! #! ## ! #6&amp;5?! (!? G(!#"! # $!7 !#!5$ 5 ?! # 5?! G !</w:t>
      </w:r>
    </w:p>
    <w:p>
      <w:r>
        <w:t>? ?#!# $#! 33! )@9:..9.+ #!7:7 /: $ 0..+2 (! % #$$ # $!!# #!(5!5</w:t>
      </w:r>
    </w:p>
    <w:p>
      <w:r>
        <w:t>#"63$$!$ &amp; "!# # "! $&amp; $!# !#$% &amp; # !#$#(#?3##!# !!#?#$#!33!5!&amp; "!##&amp;#?! 5!$5!&amp;5?! %6!#&amp;"!# #!###!$!#?!#$%!#""!#!3# !#7 ,77 # ? 1&amp; ! ! % ! 5 !" $$ $!# # 6 $ $!!# ! # ?70+, 7 0 &amp; % !# $$ !# )#!70727</w:t>
      </w:r>
    </w:p>
    <w:p>
      <w:r>
        <w:t>*%#?* #?' !!$#73$!(&amp; ! #!# ## # # !( # ! !!(!$"!!&amp;5!&amp;&amp;! $(#!#$(!!#! !"&amp;# &amp;!! !(&amp; ##"# "!?#1"!!$!#1"!!G##3!5&amp;# !#? !!#!#"!5&amp;?' !#"!!!# "#!!!$( !#'5#!$!# ##$7</w:t>
      </w:r>
    </w:p>
    <w:p>
      <w:r>
        <w:t>#!#5!# !3## $##*##### !5?!!!##'!(#? % # "!##&gt;======@&amp;5!$$#!$##! # "!! ====== @ "#! % G (! 5</w:t>
      </w:r>
    </w:p>
    <w:p>
      <w:r>
        <w:t>- 30 - #!1?'!#$( #5!# !# !#!#$$*&amp;#"!!!#5 !!#( "!!&amp;%5! !$$!#!$# # !3#$ ( !# !# ( ( ?$# 15!(!$"!!$!#!#!# 7 ,77 (#?3#!!3!#?! !5 #!#!#?#!&amp; "!##&amp;# R ( !7"#$#!##!## 5?$! (55 !\ ##!##!# !#$?(!#!U(#*!#)2&amp;!#!# !###)2X(!#'"!!&amp; G"#! !# ! "!! # #33# ?#!# G$ #!1&amp;!!#? $!$3?#?!#$%$!3#$ #!# G$ "!!&amp; # (#3 $! ?"" &gt;======@&amp;(!!#"$\?""?#33# #! ?!&amp;5!5 ' !#!#7</w:t>
      </w:r>
    </w:p>
    <w:p>
      <w:r>
        <w:t>! 5?! # !&amp; #!#!# ?# ! (3 ? ! (# #$$##! #$3!"!#""!#5$!# ?$# ( !" $!7 !# # !# $!# #!!# '5 # (# ?3# !#(#! )#!70727 # !# # (# # # (# ?3# # ?"" R! # !# "( 5?# $!!# !#(## # $! !#! $&amp;X*!*! ## * !#(#!3$#$# !'&amp;!"!!*!)70E-\$#$!C_'&amp;!#*&amp;70E- #A+2&amp;#!#$%$#!5?!#!!#"!!! $"#&amp;##!#$%!(!# (' 7 ?"" 5 (# ?3# !&amp; # !(&amp; 3#5?# !$!!# !"#!$$\!?3!?!#$3?(#3!(##! 5? 1# $$#&amp; # !! $#! "! !$ ! ##$# ?""!3$!"#!$$?#3#! $!!### (!?#1 !5)"770+,70&amp;5! $(5#!#"!2&amp;!#!5?#!!#!# !(7#&amp; #!$3&amp;5?##!#!#! ! (! (# $!$#&amp; !(# &amp; % # !!# ## !#!!$&amp;!!#5!#$%?$#!5 !# b#!## !('7</w:t>
      </w:r>
    </w:p>
    <w:p>
      <w:r>
        <w:t>?# #!#!# ?# ! (3 ? ! #? # ?!!!!$?#$!!#?3#&amp;?# !#!!# ! $ $!!# ?# "# ?$$# ! # ?# "#)?##!!##!(1! #!' #(!# !"! !##$"!$ J2</w:t>
      </w:r>
    </w:p>
    <w:p>
      <w:r>
        <w:t>- 31 - $!$ *%"I#""!#&amp;? &amp;#?G 1X #!!#$3!$!$!###&amp;!#!!#(# !#!# ? (#3 "!# R 5? !#$%$#!7 ,77 # ?#&amp; ! #!!# ! ?# (# ?3# #?$!# $!$&amp;#!#563!!#$#)#!7,72&amp;!G ! ! #! 5 !# !!3! $ ! "" 3# !!" 7</w:t>
      </w:r>
    </w:p>
    <w:p>
      <w:r>
        <w:t>#""&amp;# !!&amp;$!!##!$$ !!! $#!# !# "!! 5! (!# G$ ### ! # (!# !# ##&amp; # X ?5$# !!#"#!! !#&amp;!#!5#(#!# #$ ?G #!#&amp; # # # !#$% $! # !(!$ !"!!7</w:t>
      </w:r>
    </w:p>
    <w:p>
      <w:r>
        <w:t>! &amp; ?5!!!# !" #!$$ ? 3# !#!!# ?## ! # $# 5! !# 5$#"!!&amp;!?#$#?0,:4..."7 ! "I# #!! $ ! 5 # 5! $#! # 5!# ) ======@25?!?#33$!7!##?!#!5?$" !$#&amp;$G$ $ "?!###$ "!!(#"!!&amp;!"!!('3$$#5?#! !?$!#7</w:t>
      </w:r>
    </w:p>
    <w:p>
      <w:r>
        <w:t>##!!#&amp;###!$(!#5 !'(#?3# #$#!! '0.4..."75 #! G# 1 ?""! )#!7+72&amp; ! ! ! " 5&amp; ! 3#&amp; $#!G(# (!##!#$%!#(! # #!!!#!# !(7 ,77 ##!# !#&amp;!# $6!?'#3!"$! ?##(#!!3!&amp;!G#!#!$5#!!# ?#(#?3#$!## !7 +77 ! !3##!#5 !' G$ #!#""!#7</w:t>
      </w:r>
    </w:p>
    <w:p>
      <w:r>
        <w:t>3!" (!# ?% 6$ # # 5?! #! # #!$!# 63 ?!!!!$ !#! (# ?3# #$7 ## ($! #!!#!$#!17 +77 (# #!# (#!!3!&amp;?""!! $!"" ##"!!!#"!!7@!'?#*# #&amp; ( 5 #(#!# #$ # $$ # * # $$ "! !#!!# # !' $! ' 0.4..."7 %$ # !</w:t>
      </w:r>
    </w:p>
    <w:p>
      <w:r>
        <w:t>- 32 - #(#!# )! # 0.4...+.4..."7 ======@,.4..."7 C@(!@&amp;#!5 ======#?(!""5/;4..."7 ! "!!2&amp;"(?# 5'"" !#? #* !#5 !# !'""&amp;? 5?"" $ $!!"$"?'!(!$""!"! #!!!$##$!( !#1"!!(! $ !'## #(#?3#&amp; !#5 #"!###!!$ !' 0.4..."75??"" $!!$!##&amp;? !!1 "" !#"$! G# 5# ! !#!5$ # (! " ?""##!3#* !# $(7</w:t>
      </w:r>
    </w:p>
    <w:p>
      <w:r>
        <w:t>? # !#! 5 !' # % # !#""!#&amp; !#! 5! (#"$ "!5?#""#?$$"$ 1 !!# ?(!!"(#?3##C!?(!""!!&amp;!##?"" &gt;====== @ ! "!! /4..."7&amp; "" $!! 5! !$!?!3!" $!$##5?!$! !3## !# !# !#$$ ?'!# $( # !$$&amp;5!#?*%"$ !##!#(#?3##!# 6#""7&gt;7======?3$"!#"" $!&amp;(# 1#!#(#!!3!&amp;!5!&amp; #&amp; $#!5 "!! !# (! 0..4..."7&amp; !!# 5! #? $! !#! !#(5!(! !##&amp;======@ &gt;======@&amp; 5$!!"# !' $! 0.4..."7</w:t>
      </w:r>
    </w:p>
    <w:p>
      <w:r>
        <w:t>#?# #$5!"$$ !#(! ' 50.4..."7&amp;5## ###!$!#( !!#"!!!#!5! !$$!#! $# # !3#$ ( !#7 # "*! #$ $!!# "!5?"!$"$##(?' !!#! !"&amp;###(!5!!#&amp;# !#! !#! $!!( # !1 "!!&amp; !#! 5 "! 5 ( !" # !!# K !#&amp; !# #!$!# ! )?3!##? 1"!!!#2#3!5)?3!# ( !!#!#"!52&amp;!!#5?!$!?""! 5?#(#$!!"&amp;5!'#1 !53$ 3$&amp; !!# (#3 5#$!!#!#(!#! !#!## $"!!7 +77 ?""! ! !!#"!!!"(#% !# (##!$$7@?!#? $#$#5!"!!!!!"!# $!' #!1&amp;?!#5?$!?##!# ( 3$ "!!&amp; ?!#(#! $ 1*( ?!#3! ?!#! "!! $$# 5! # ? $!!# 5?# (# ' #1 !5 ! !"</w:t>
      </w:r>
    </w:p>
    <w:p>
      <w:r>
        <w:t>- 33 - M1$! '!##!N&amp;(!?# 5 M ( ?# "!! #!# !$ !$ !$$ ## ? # (! )V 52 $ 1 $!N? 5M" #!N&amp;""!5?# ""? 1(#"!!!#1 !#0.4..."7&amp; !!#!# !( # ! #33#"!! ?$3 3$#!##) 10,;4..."72&amp; !(! 1 !# G# G$###!!#!#$(# $# !(!$3!$ # ! !# # (! M! $! !5 !$33#(#'#1N# ?70E:7/7</w:t>
      </w:r>
    </w:p>
    <w:p>
      <w:r>
        <w:t>?(! 5?' ! !# R #!$!# !## !7 $"&amp; $$#&amp; ?% ?(! ?# ' # &amp; ! #?# !# ! ?# !&amp; 5!&amp; ?!#( ! !3##&amp;#? #!#$%# !!!" (5?!63#!5#7##$5## ! ?!%!$"!5&amp;$$#&amp;!!##(! M! "!## $#N # ?7; 7 0 &amp; # X!"$$&amp;$!!"&amp;#?! G$!5# #' ?!!#!#&amp;"I#3$#$#(# 3$3$&amp;5?#?#!## (!? $!!#?""! ###$! $#(#?3#!!?#"!' $!#!!#!$7 +77 #"!#&amp;!"$ $!!5 !'!#!"#!$$# !! '0.4..."7%$ #(#!#!!3!7!#13#"" !!#!# !( ?## ! # $# ## ?## "!! $!# $&amp;!""!!#!""&amp; $#!###$' !# ! "!!"#! #&amp;# ?#$!# $# !(!$3!$(!7 +77 3!"5 #*(3!"$$!#""!#!# %6$7 E77 ?# !3##)&gt;======2#(#?3##5!# $!$# !" 5 #*( $! !# !# # (# ? 1 )!! 0.4..."72 5 # # !!#!# #!) 0,:4..."72$#!!1 !! ?## ?# $# !3 ! 5! "!! /..4..."7&amp; $!# $#! !(!$3!$ !1 '!1 &amp; # "! ! # # 5 $#!1 $#!# ! )70/87+27</w:t>
      </w:r>
    </w:p>
    <w:p>
      <w:r>
        <w:t>- 34 - E77 @!&amp; # # 5 ?'$!# "$ 3$#$&amp; "!! # # ?#!" !""!!#3#!?$3!$!# $#!&amp;## !3#5?3#!$!#!$! ?!&amp;$#!#!(# %!# !?$3!$7 ? 5! $(!#$!#$#$#!&amp;?** ! ! $"$#!"#$!$!)! 332!#!#!#G1&amp;!!$!# ' !1 # ! !(!$3!$ !!1 $#!3 !)70/8\S7@""&amp;!?'$!#&amp;]8 #A:]/.#A/0/27</w:t>
      </w:r>
    </w:p>
    <w:p>
      <w:r>
        <w:t>#!# $!!#!"(# !1# G "! $"!!)70:02&amp; !$!#&amp;#?# ! #!&amp; $# 3#! 33 ! $!!#33)70/87/,2&amp;$# !(!$3!$ !1 ) ## ## $# ! # (!2 ! '!1&amp; !#"!#$#!3 !)70/87+ 27$#!## G$!#$3#I!(##$"!# ##! G$)70:E27</w:t>
      </w:r>
    </w:p>
    <w:p>
      <w:r>
        <w:t>#5#!""!#$!#$!#$3# $#! # 7 ! "$5# 5 $#! !3 ! # I!(##!(!#5?#"!!(!#7 E77 $##?###!*"*!!3#*##!!# (# ?3# !!3! !!!$ " # "" $! )"7# "!&amp; 77&amp; 7 72 # $# !3 !&amp; * # !#!!#! #!#?$ $&amp;5!#? #"#!?$ $!#!# !5!!# #!&amp; #&amp; ! ? ' $#!)70,02* !###! #&amp; !5?!?3! 3$###6#"!!7 ! 5$# !(!$3!$!# !#"!!&amp;#&amp;## !""$&amp; !3##&gt;======7</w:t>
      </w:r>
    </w:p>
    <w:p>
      <w:r>
        <w:t>@# #?*! !##( 5?# (# ?3# ?# "# &amp;##!!#&amp;?##?#$#!!1 5!"!!%5?'!!#$# !(!$3!$&amp; 5 ## $# #! # ! $!!# "( &amp;#&amp;!!)#!7,27#"*!&amp;"!&amp;5?#(# #! 3!1#? !!"!!&amp;# !!5? #"(! "I#! #$#!!3 !$!# $#! !(!$3!$&amp; " #!?!#$!# ###7?!3!#!##?""!) !?!#!!#"!!2 (!'!#$%! !5 !# &amp;#?#G ""&amp;##$5#&amp;?!!!!$?#(#?3#&amp;!#$%</w:t>
      </w:r>
    </w:p>
    <w:p>
      <w:r>
        <w:t>- 35 - # $#!&amp; # !#$% 3' )"7@9:..9.+ #!7 , /: $ 0..+ !! !3#$ 3 (! ? $!!# ?""! ## # !! ?!#?!#!!#5 $#(!(!'!#$% 27</w:t>
      </w:r>
    </w:p>
    <w:p>
      <w:r>
        <w:t>&amp; # ? 1&amp; ! # ) # !' #$!#!#!#!"I##! !'3!#&amp; !?/0.4..."72 !?##$#!!1 ======@)5!?0,:4..."72&amp;!##$#?#(!# !# !(!$3! * ! "I# !#! ! #! * # $#! !3 ! ) ====== @2&amp; 5! ! ?% # $#####!5&amp;1 #&amp;!#?!#!!# "?#!(!#!!5!!#"!!!(!# #&amp; $!# $#! !(!$3!$&amp; 5 # !# $!#$ 5 "!#&amp; # !# !( "! !#$"!#! # ?$&amp; !3 #! #!$ #!# 0.4..."7($ ###3#$?# !'(# !" #!$$ !?% $($#?# ##$#)#!7+727</w:t>
      </w:r>
    </w:p>
    <w:p>
      <w:r>
        <w:t># !# # ! 6!"! "! 5 $# #! ###$ # !#(!# "!!&amp; 1 5?! #!!##(#?3#!!3!?!!*%3!5# #!!##$ ?!##!17@?!#"!!&amp;! !#(!##!"###'# $(!!#$!!# #$&amp;### !! #X?## $##!$$&amp;!#!3!###&amp;$!3$##!!# (#7 E77 #!5?(###!#5!! G$&amp;!G! 0.4..."7&amp; /-/&amp;-E"7 #! !!#!#(#!$ !$ E4E,E"7&amp; G "! !&amp; 5?! #?G ! $#!33!&amp;#$!#$$#! !(!$3!$7&gt;!# !3#####$# !(!$3!$5!!#5$\ ? 1 $!# "! ?""! ?!#! "!!&amp; ! G ! # $( ?#(!# /4,..4..."7 !#5# # !#5# $#!7?##?#$#0,:4..."7 $#! #!#$% ## #$3!3&amp; !5?! #! /-Z $# $(!!&amp; ! ! #?# !# ! $ # !!# '!( $!# $#! !(!$3!$&amp; $!#$# ! $#! !3 !&amp; !#! ! #$#!# ! !#$3# $!!#!!3!&amp;(!!##E.Z$#&amp;5?! R '5!$#! !(!$3!$!3## !#!$($7</w:t>
      </w:r>
    </w:p>
    <w:p>
      <w:r>
        <w:t>- 36 -</w:t>
      </w:r>
    </w:p>
    <w:p>
      <w:r>
        <w:t>#!"!!&amp;!#(! % !""!! !' # ? $# !(!$3!$&amp; ## ?#G !1 5?H !?!#!"!!!## #(!#3!#!&amp;(!#!# !##!# G$ "!!&amp;"!#!' (!$(?! $!!#!!3! # 5!5 '!!" !(!# 5! ! % !$ ' $#! !(!$3!$ &amp;# !&amp;(!5! ! # !(#!'$#! !(!$3!$#?# $!!#?3##$7</w:t>
      </w:r>
    </w:p>
    <w:p>
      <w:r>
        <w:t>!!# $# #?""! 5 #!!# $!!# !!3!&amp; ( # !!?##?#$#!!1 5!$!#&amp;# !#%!!#(# ?3#!"#!$$7C"!#!5?#?$3!" $!$($ !3##&gt;======#? $#$ !##&amp; !#%5?!6!"!?##!#(##!$$&amp;# $6!?# #(#!##!!#$(##!!!*#$ $(?# !#)#!7;72* ##!!#!"!$ # ! ! $# !!# '!#&amp; 1 $#?!#!#$(5$!*&amp;5?!!#?# ?""! ?"" 5 $!!# !!3! 1( # # 1 #!#! !5##!#?""!)#!7;727 :77 $#?'# 1&amp;!!#5?# $# !# 6!# # # (# ?3# #!$$ ?#3"!#?"" $!7</w:t>
      </w:r>
    </w:p>
    <w:p>
      <w:r>
        <w:t>?""!#?$! ($#?! !!!$ ?70E:7, )#!7072&amp;!(!##$ !!!$""" $! !#'$#!?##!?(!5?""!"! R # C! ?(! ""!! ; 6!# 0..: )"7@98/9.: #!7,7 0/ "$(! 0..: ?"" !!!$ !!&amp;*'!3#$3&amp; C/,/0-.#!7,+ ?!# $!#?##(#!#!##?$## !!!$ !&amp;##!!#&amp;?'!#?#(#'#1 !($ !"!#?#"" ###*$#!27</w:t>
      </w:r>
    </w:p>
    <w:p>
      <w:r>
        <w:t>@#"" $$ "! $!##!##(#!# !#5$ !#(!7 !##### !#"$! ! #(#!# !!3!&amp; $$ $$ ?""! )"7 ! # "!&amp; 7B7 B72&amp; # 5 # * &gt;====== @&amp; # ?!$3$#%5! !3##======@*#" !#?##67</w:t>
      </w:r>
    </w:p>
    <w:p>
      <w:r>
        <w:t>- 37 - :77 !!#$#!#$#!#?#!#?""!? #!$ !3#$!##(#!#!#(! !$ # C! ?(! ""!!&amp; # (# ## # 5?! ! 6!!' ?G $!&amp; $$#&amp; ! "" ##*$#! !# ! ?% ! # #!$!#&amp; !#$% !# 6!"! 5 #?!##! # !# ! ( ?3# (# ""!(# !" #!$$ )@98/9.: #!7,70/"$(!0..:\@9:.+9.+#!7:/:$0..+2&amp; ! ! $( ' !!# ?! !# 5! !# "$ #(#?3#####M!#3N(#!?# ##!!# # $(!#!!#$!##$ J !#)#!7/72&amp;&amp; !&amp;!'##!# !' !# 5?# "" $! ! $ ( ?"" #$! ?3#!!#?#1 !($7</w:t>
      </w:r>
    </w:p>
    <w:p>
      <w:r>
        <w:t>@ #! !#&amp; !!# $# (! $6 ($&amp; # #$ $!!# $!$ /: $ 0..+ )@9:.+9.+2&amp; # #!$#:7&amp;5?!G(!#""!!3b$ !#(! !5###"" $!!"$#?70E: 7,&amp;#?5$!##$!##""!"?"" # ?""! 5?# "" $#! )(! !2 !&amp; $3 "! 5 !( #33# ?6!# # $!$ ## ! !" $$ (!# ! % ! # ?"" $!7&amp;# $#""!&amp;#!#!3b$"" #!# !'"" #&amp; #$5#?"" $! 5$#!$!#!#(!$"7 &amp;?(! !$#C! ?(!""!! (#?3###"!# !# ?"" $!#!!##$!$ $(15 5 # !!&amp; ## # 5! ## # ! ?# ! ## "!!\ # ""&amp; # #(#!# !# !!3!&amp; # #(!3! ?#33 ?#!# G$ "!!&amp; ! # ! (!&amp; ?"" $! (!# #!5?""!### !?# !?# '($!#!$ !7</w:t>
      </w:r>
    </w:p>
    <w:p>
      <w:r>
        <w:t>3!" ##"! "$# $# 6!#&amp; &amp; !# 5 !!# $# # ! !$ !" !#(5$)7:87/ 707/,7E2&amp;!#?G !?##! ?""!&amp;15?!##!!# !"#!$ (# ?3# !!3! )7 00 2 5?! #? R ?! % 5?!6!"!!####!#!(#&amp;#X?(! !$ # C! ?(! ""!! (# ?3# #!$$ # (! % ' !! $!$ ! !#!!# # ' !#$$ $!#"!# 1?""!7</w:t>
      </w:r>
    </w:p>
    <w:p>
      <w:r>
        <w:t>- 38 - ;77 $# ""! # 1( ## 5!# (! # 5 $#! 33! ! # ?# ! ( ?## ?# (# ?3#7 # (# 1 $ ?# (#!!#"! ?!" !#!#!!3!7</w:t>
      </w:r>
    </w:p>
    <w:p>
      <w:r>
        <w:t>@! ?#!# $#! 33! #?% 5! " ## # #! # # (# ?3# )#!707\ @9809.: #!7+7 0/"$(!0..:2&amp;#(#!!# # !"$!?3#!5"5 &amp;!#5?# 1?#'!#!"#!"!"!(!5!" !#(#!$## !$$"!!5&amp;!(#&amp; ! $!!# ! % !$ ?!" (#!5$ # $ $!# !#$%(#!5#)"7 7'7#! $!(# "I#%(#"$!27(#!!#(!"!! !(!#5!#!(# #"! ! 5?! !### !\!%!$## $5!&amp;##!#&amp; ! !555!# !$$!#!#$ !#' )#!7 07 27 ?#6 #? !# !# 5 ?""! )&amp; # $!&amp;?!#!!#"!!2(##!"5!#? !#! "!!7 ;77 # ? 1&amp; # !# 900,,90..:&amp; &gt;7 ====== $# 5 "!! !#$$ !#!!#!"5!! !#!#&amp; 5?!!$#?# !======&gt;7====== # ?##$ 0... '!(# # ! # 5 (! #?! ! !# ?###&amp; ! !# 5? #?!# H %$$#!"!!7</w:t>
      </w:r>
    </w:p>
    <w:p>
      <w:r>
        <w:t>&amp;&gt;7======$$!#!"!!1H0..E7! H&amp; !($!#!$!#!!$!(# #!1&amp; "!!"!!!#5?!(!#R!!*!&amp; #?&amp;%!#!!(&amp;5!#!#5 ! #!#%?! %!#55!$$5?! !#!!7 &amp; # !#3! !#! "!!&amp;! !3###!##$"!!!#!!#"!!&amp; ! !3#$ ?!#(#! #&amp; # "! $(7 #"!#&amp; (#!!#5?!$! 1)/8(!0..:2#?# $5# !K!#?6!#(#!$&amp;H#!#!"!$&amp;# # !"!!)"7 #"!77727</w:t>
      </w:r>
    </w:p>
    <w:p>
      <w:r>
        <w:t>@#! !3##**!"!(!(#!!##$!! ! ?(! !" (# #$ # C! ?(! ""!!&amp; 5! !#(!! !#$$ ) $#!&amp; # (!&amp; 5 ! $!# !?%##$2"!(!(#!!#7#?#$! !#!# $ "!(! J#(#!!##3# !</w:t>
      </w:r>
    </w:p>
    <w:p>
      <w:r>
        <w:t>- 39 - ## # "!! !# ! *! ! #!# (!#7</w:t>
      </w:r>
    </w:p>
    <w:p>
      <w:r>
        <w:t>?$!!#(#!!#&amp;$!##&amp; 1#!# (# !!3! R # #T( ## 3 $!!#?3##5!#&amp; !"$#3"!#!$ !#!!#!?'$!#"$7 $#?'!#!"# !"?#! $&amp;5!#$! !#7</w:t>
      </w:r>
    </w:p>
    <w:p>
      <w:r>
        <w:t>1 5? "#$ !"&amp; !# 900,,90..: &gt;7 ======)# ! 7======2!%6$7 ;77 # !#9000:90..:&amp;======@"!(!5? !!#COG ! !# # ! # % ! # $!!# ?3# !!3!7</w:t>
      </w:r>
    </w:p>
    <w:p>
      <w:r>
        <w:t>?!#0-6!0..:&amp;?""!!#!5$5? 1(!I (#!!##!##$#! !# !##!##6!# #!1&amp;!(!!$5#!?!!!#&amp;## !$$&amp; ? !!#COG(!$$$"!!&amp;5?!(! $ # !3#?#(##'#! !!# !# #$&amp; ?# 5 #$!# ?!!7 $!$(!#!#3$?(!&amp;!3#M!#3N&amp; 3# #)"7#"!7[727</w:t>
      </w:r>
    </w:p>
    <w:p>
      <w:r>
        <w:t>#!#5?""!$!======@+6!0..:&amp;! #? !# !!# $# # "# !!3&amp; 5! (! ?%&amp; ?! G !&amp; !#' # !# # (#!!# 5?!##!======@#$#!5!!#$ !# ! # (#!!# )70+0 7 0 \ 7+: E0 C\S7@""&amp;!?'$!#&amp;]//#A;+27!!# $# ! # (# ! ! (#!!# "! ## $!!#?3##$##5? ! !!#7</w:t>
      </w:r>
    </w:p>
    <w:p>
      <w:r>
        <w:t>#? #$5? !!#$#$MCOGN "!!$$ $( $ ======@*!#!5 #?!$$(! *&amp;5?##(0..E"!!(! $"!## !!# ======@ #' !!## !$$!#' 5======@#(!M! 3!!(#&amp;# !!'!$ !$$!?N7 #!!#&amp;======@$$&amp;#%#!)## &gt;7 ======2&amp;5?(#? ""&amp;"!!) $#$ &gt;7======2 ?$! #5! $ 5?! ! (! $$ $!$ 5 ? !!# #!$$ ! !$$ ====== @7 6$ 5?##!?# #( !$$ !!#5? #(!!# $( #? !!# #5?</w:t>
      </w:r>
    </w:p>
    <w:p>
      <w:r>
        <w:t>- 40 - "!!!(!' $(!!""!$"!##!1!(!#$# $### !#5?(!!(7</w:t>
      </w:r>
    </w:p>
    <w:p>
      <w:r>
        <w:t>@! 5!"!!# ! # $ # ======@ ======@ #$#!# %!!# !5?$$#!## !# )"5!!(#(!$$$2&amp;!?! !! # ?# 5? (! % $ (# !#' !#! ? 5 !!!$ 5! !!# #? !## "!!! !#%#(!3$$!#!## R" (!7 ?#! 5 (#!!# "! 5 !!#! !#(#?3#!!3!7</w:t>
      </w:r>
    </w:p>
    <w:p>
      <w:r>
        <w:t>!#9000:90..:======@!#%!7"#! #$5#5(#?3##$!%##$ !"7 ?! # ""!( ! !!# # #' (# #!$$ R!&amp;#!!##(!#5?# ##$ #\!#?"! '5 !!# $# ##$$##!!##!$$7#? #( 5 !!# $# $" J 5?## # #(#!# 5$ (# )@9,/+9.: #!7:7 /: ! 0..:27 -7 ?##!#(#5$!6!"!$ !#*"#$#?$ 3!"($ !#9000,90..:&gt;======)#!7E2&amp;5! !##!$#&amp;!#5?!G!#!! !#9000090..:&gt;======@#X3!"#!$$ %$#!#(!$'!"$$7 877 #"!#&amp;!*! $!&amp;?"I#"#5?""!!5 #!!#M!#3N$!# !&amp; (#%5?""! ##!#$!#$ !#7</w:t>
      </w:r>
    </w:p>
    <w:p>
      <w:r>
        <w:t>?#5#!!#"!'$ #(#!#!#!!3!$!# "" 5?# (#!!# H# $! ( 63#&amp; G ! ! $#!#&amp; $$# #! !" $$ # ! $!5! %!?' !!#?# !!&amp;!#?$! $( 5 # ! ## $(! #!!# $! )$! $( #!!#$!$ J !## $!!#!3##(#!#!#27&amp;# 5$3!$% #!!# !!5 3 ! !!# $3 $3!# $ (#!!#&amp; ! G (! # ? 1 # (#!!# * ======@*&amp;5?!#?$! !!?$#?$#&amp;!## ?$&amp; $!!"!#!3#!( ($!!" $3 ?""!&amp; ## ( !$$ !# !#?"" $ "!!"!$( !!#</w:t>
      </w:r>
    </w:p>
    <w:p>
      <w:r>
        <w:t>- 41 - ======@&amp; # # #$$##! !"$$# !(?' !!#?# !!&amp;$3 ?!#!# # #( # !# (#&amp; MT !NG1#$!#"!#!#&amp;### #$!#5?!#?#(!#$!$ !#7</w:t>
      </w:r>
    </w:p>
    <w:p>
      <w:r>
        <w:t>#$&amp;M!#3N(#?3#!#(#'!5 $! !!#(#!#)#!7/727 877 ?##!#(#!!3!! !55?""!!3!#( $!#!"$$&amp;# $6!?##(#$3!!#! (##X!#$$(!##!#?## ! (!#$%7##(G$?""!7 /.7 @$(?' !###$!$#? 1&amp; $ !# 3!)70.7/\7:/70727# %$# $ #)7:07027 c c c c c</w:t>
      </w:r>
    </w:p>
    <w:p>
      <w:r>
        <w:t>- 42 -</w:t>
      </w:r>
    </w:p>
    <w:p>
      <w:r>
        <w:t>-</w:t>
      </w:r>
    </w:p>
    <w:p>
      <w:r>
        <w:t>. +&amp;/. /7 ====== @ 9000,90..:&amp;9000:90..: &amp;900,090..: !"# ! 7======2&amp;900,,90..:! )# ! 7 ======2 900,+90..: # &amp; !!3$!'#(#?3#?!""!! ======@,/!0..:7 07 $!( !#900,+90..:#7 ,7 $ ( !# 9000090..: &gt;====== @ 9000,90..: &amp; 9000:90..: &amp; 900,090..: ! )# ! 7======2&amp;900,,90..:!"# ! 7======27 +7 #5 !#900,090..:!"# ! 7 ======2$$!$GJ7 0&amp;/1). E7 6 !# 900,,90..: ! "# ! 7 ======27 :7 !#9000:90..: 7 ;7 !# 9000090..: 9000,90..: ##!$#7 -7 ##(#?3#?!""!! ======@ ,/!0..:7 87 #(!?""!"!!7 /.7 $ !#!#7 '23+1,D &gt;7 _&gt; &amp; $!#\&gt;7!!@@ &gt;C# @ &amp;63**7 #!!#(!#D</w:t>
      </w:r>
    </w:p>
    <w:p>
      <w:r>
        <w:t>_&gt;</w:t>
      </w:r>
    </w:p>
    <w:p>
      <w:r>
        <w:t>!*3""!1D $!#D</w:t>
      </w:r>
    </w:p>
    <w:p>
      <w:r>
        <w:t>$#$!!##!5$ !?""!##$ #$' !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