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DCSO/482/2017 vom 21. September 2017</w:t>
      </w:r>
    </w:p>
    <w:p>
      <w:r>
        <w:t>GE Cour de justice, 2017-09-21, FR</w:t>
      </w:r>
    </w:p>
    <w:p>
      <w:r>
        <w:rPr>
          <w:b/>
        </w:rPr>
        <w:t xml:space="preserve">Quelle: </w:t>
      </w:r>
      <w:r>
        <w:t>https://mcp.opencaselaw.ch/entscheid/ge_gerichte_DCSO_482_2017</w:t>
      </w:r>
    </w:p>
    <w:p>
      <w:r>
        <w:t>FR: GE_GERICHTE DCSO/482/2017 du 21 septembre 2017</w:t>
      </w:r>
    </w:p>
    <w:p>
      <w:r>
        <w:t>IT: GE_GERICHTE DCSO/482/2017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- 3/4 -</w:t>
      </w:r>
    </w:p>
    <w:p>
      <w:r>
        <w:t>A/1713/2017-CS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résulte en l'espèce du dossier que plus de cinq mois se sont écoulés entre la réception par l'Office de la réquisition de continuer la poursuite et l'envoi à la débitrice d'un avis de saisie. Un tel délai ne respecte manifestement pas l'exigence de célérité et de diligence imposée par l'art. 89 LP, de telle sorte que la plainte doit être admise. Il sera dès lors ordonné à l'Office de poursuivre avec diligence et sans désemparer la procédure de saisie, ce jusqu'à l'envoi aux créanciers participant à la saisie d'un procès-verbal de saisie.</w:t>
      </w:r>
    </w:p>
    <w:p>
      <w:r>
        <w:rPr>
          <w:b/>
        </w:rPr>
        <w:t>E. 3</w:t>
      </w:r>
    </w:p>
    <w:p>
      <w:r>
        <w:t>La procédure de plainte est gratuite (art. 20a al. 2 ch. 5 LP et art. 61 al. 2 let. a OELP) et il ne peut être alloué aucuns dépens dans cette procédure (art. 62 al. 2 OELP). * * * * *</w:t>
      </w:r>
    </w:p>
    <w:p>
      <w:r>
        <w:t>- 4/4 -</w:t>
      </w:r>
    </w:p>
    <w:p>
      <w:r>
        <w:t>A/1713/2017-CS PAR CES MOTIFS, La Chambre de surveillance : A la forme : Déclare recevable la plainte formée le 9 mai 2017 par l'A______ pour retard injustifié de la part de l'Office des poursuites dans la poursuite n° 16 xxxx87 Z. Au fond : L'admet. Ordonne en conséquence à l'Office des poursuites de poursuivre avec diligence et sans désemparer la procédure de saisie engagée dans la poursuite n° 16 xxxx87 Z.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