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DCSO/480/2018 vom 13. September 2018</w:t>
      </w:r>
    </w:p>
    <w:p>
      <w:r>
        <w:t>GE Cour de justice, 2018-09-13, FR</w:t>
      </w:r>
    </w:p>
    <w:p>
      <w:r>
        <w:rPr>
          <w:b/>
        </w:rPr>
        <w:t xml:space="preserve">Quelle: </w:t>
      </w:r>
      <w:r>
        <w:t>https://mcp.opencaselaw.ch/entscheid/ge_gerichte_DCSO_480_2018</w:t>
      </w:r>
    </w:p>
    <w:p>
      <w:r>
        <w:t>FR: GE_GERICHTE DCSO/480/2018 du 13 septembre 2018</w:t>
      </w:r>
    </w:p>
    <w:p>
      <w:r>
        <w:t>IT: GE_GERICHTE DCSO/480/2018 del 13 settembre 2018</w:t>
      </w:r>
    </w:p>
    <w:p>
      <w:pPr>
        <w:pStyle w:val="Heading2"/>
      </w:pPr>
      <w:r>
        <w:t>Volltext</w:t>
      </w:r>
    </w:p>
    <w:p>
      <w:r>
        <w:t>REPUBLIQUE ET</w:t>
      </w:r>
    </w:p>
    <w:p>
      <w:r>
        <w:t>CANTON DE GENEVE POUVOIR JUDICIAIRE A/2325/2018-CS DCSO/480/2018 DECISION DE LA COUR DE JUSTICE Chambre de surveillance des Offices des poursuites et faillites DU JEUDI 13 SEPTEMBRE 2018</w:t>
      </w:r>
    </w:p>
    <w:p>
      <w:r>
        <w:t>Plainte 17 LP (A/2325/2018-CS) formée en date du 5 juillet 2018 par A______ SA, élisant domicile c/o B______ SA.</w:t>
      </w:r>
    </w:p>
    <w:p>
      <w:r>
        <w:t>* * * * *</w:t>
      </w:r>
    </w:p>
    <w:p>
      <w:r>
        <w:t>Décision communiquée par courrier A à l'Office concerné et par pli recommandé du greffier du ______</w:t>
      </w:r>
    </w:p>
    <w:p>
      <w:r>
        <w:t>à : - A______ c/o B______ ______.</w:t>
      </w:r>
    </w:p>
    <w:p>
      <w:r>
        <w:t>- Office des poursuites.</w:t>
      </w:r>
    </w:p>
    <w:p>
      <w:r>
        <w:t>- 2/3 -</w:t>
      </w:r>
    </w:p>
    <w:p>
      <w:r>
        <w:t>A/2325/2018-CS Attendu, EN FAIT, que, par courrier expédié au greffe de la Chambre de surveillance le 5 juillet 2018, A______, représentée par B______, a déclaré former une plainte contre la décision de l'Office refusant de donner suite à la réquisition de continuer la poursuite n° 1______; Qu'elle reproche à l'Office d'avoir considéré qu'il n'existait pas de for de la poursuite contre C______, débiteur; Que, par courrier recommandé du 6 juillet 2018, la Chambre de céans a imparti un délai au 17 juillet 2018 à la plaignante pour produire l'acte attaqué, ainsi que pour faire signer dûment la plainte, soit par une seconde personne pouvant engager la société soit par l'administrateur président, sous peine d'irrecevabilité; Que la plaignante n'a pas produit l'acte attaqué dans le délai imparti, se limitant à faire parvenir à la Chambre de céans une plainte dûment signée par les personnes autorisées à la représenter; Considérant, EN DROIT, que la Chambre de surveillance est compétente pour statuer sur les plaintes formées en application de la LP (art. 13 LP; 125 et 126 al. 2 let. c LOJ; al. 1 et 3 et 7 al. 1 LaLP) contre des mesures prises par l'Office des poursuites qui ne peuvent pas être attaquées par la voie judiciaire (art. 17 al. 1 LP); Que la plainte doit être déposée dans les dix jours dès réception de la décision litigieuse (art. 17 al. 2 LP), comporter une motivation et des conclusions ainsi que l'acte attaqué (art. 9 al. 1 et 2 LaLP; 65 al. 1 et 2 LPA, applicable par renvoi de l'art. 9 al. 4 LaLP); Que si la plainte ne satisfait pas à ces exigences, un bref délai est imparti au plaignant pour compléter et rectifier son acte, sous peine d'irrecevabilité (art. 9 al. 2 LaLP; 65 al. 2 LPA, 2ème phrase); Qu'en l'espèce, bien que l'occasion lui en ait été donnée, conformément aux art. 9 al. 2 LaLP et 65 al. 2 LPA, la plaignante n'a pas produit la décision attaquée dans le délai imparti à cette fin; Qu'au vu de ce qui précède, la plainte est manifestement irrecevable, ce que la Chambre de céans peut constater d'emblée, sans instruction préalable (art. 72 LPA); Que la procédure est gratuite (art. 20 al. 2 ch. 5 LP; art. 61 al. 2 let. a OELP). * * * * *</w:t>
      </w:r>
    </w:p>
    <w:p>
      <w:r>
        <w:t>- 3/3 -</w:t>
      </w:r>
    </w:p>
    <w:p>
      <w:r>
        <w:t>A/2325/2018-CS PAR CES MOTIFS, La Chambre de surveillance : A la forme : Déclare irrecevable la plainte formée le 5 juillet 2018 par A______, représentée par B______, contre la décision de l'Office refusant de donner suite à la réquisition de continuer la poursuite n° 1______. Siégeant : Madame Pauline ERARD, présidente; Messieurs Georges ZUFFEREY et Mathieu HOWALD, juges assesseurs; Madame Véronique PISCETTA, greffière.</w:t>
      </w:r>
    </w:p>
    <w:p>
      <w:r>
        <w:t>La présidente :</w:t>
      </w:r>
    </w:p>
    <w:p>
      <w:r>
        <w:t>Pauline ERARD</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