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DCSO/475/2007 vom 11. Oktober 2007</w:t>
      </w:r>
    </w:p>
    <w:p>
      <w:r>
        <w:t>GE Cour de justice, 2007-10-11, DE</w:t>
      </w:r>
    </w:p>
    <w:p>
      <w:r>
        <w:rPr>
          <w:b/>
        </w:rPr>
        <w:t xml:space="preserve">Quelle: </w:t>
      </w:r>
      <w:r>
        <w:t>https://mcp.opencaselaw.ch/entscheid/ge_gerichte_DCSO_475_2007</w:t>
      </w:r>
    </w:p>
    <w:p>
      <w:r>
        <w:t>FR: GE_GERICHTE DCSO/475/2007 du 11 octobre 2007</w:t>
      </w:r>
    </w:p>
    <w:p>
      <w:r>
        <w:t>IT: GE_GERICHTE DCSO/475/2007 del 11 ottobre 2007</w:t>
      </w:r>
    </w:p>
    <w:p>
      <w:pPr>
        <w:pStyle w:val="Heading2"/>
      </w:pPr>
      <w:r>
        <w:t>Regeste</w:t>
      </w:r>
    </w:p>
    <w:p>
      <w:r>
        <w:t>Résumé: Calcul du minimum vital d'un débiteur marié qui perçoit un salaire variable. Saisie de la créance que l'employeur retient chaque mois sur le salaire du débiteur en remboursement d'un prêt qu'il lui a octroyé. Saisie d'une créance contestée.</w:t>
      </w:r>
    </w:p>
    <w:p>
      <w:pPr>
        <w:pStyle w:val="Heading2"/>
      </w:pPr>
      <w:r>
        <w:t>Volltext</w:t>
      </w:r>
    </w:p>
    <w:p>
      <w:r>
        <w:t>DCSO/475/07 !"#$"$" %&amp;' ' (#)$**+, -./(#0"((*1 '22 &amp;&amp; 2 &amp;34' 22 &amp;,"+5"061" 7 '2'</w:t>
      </w:r>
    </w:p>
    <w:p>
      <w:r>
        <w:t>%&amp;' '3(***(83 9)4&amp; :92' 2 2' ',"(**"($" -1 4) 22&amp;&amp; ; $5+?&gt;$**#32(#&amp;'+)$**#2</w:t>
      </w:r>
    </w:p>
    <w:p>
      <w:r>
        <w:t>'4'@A</w:t>
      </w:r>
    </w:p>
    <w:p>
      <w:r>
        <w:t>!"#$#%&amp;'()%(!*#%</w:t>
      </w:r>
    </w:p>
    <w:p>
      <w:r>
        <w:t>- 2 -</w:t>
      </w:r>
    </w:p>
    <w:p>
      <w:r>
        <w:t>" 47 BBBBBB C ,2 D *# 999999 E1 BBBBBB ,2D*#999999F*#999999G13:&amp;&amp; 2,H2A :&amp;&amp;1 9''3 @ : I" BBBBBB3 2'@$:#?*&amp;"24 '%@ 23 (0"&amp;':2= '%3I"BBBBBBB32 $+$**#"</w:t>
      </w:r>
    </w:p>
    <w:p>
      <w:r>
        <w:t>2H% 3 ' D *# 999999 E3 4' 9 2$J)$**#34I"BBBBB2K%34 '2' 5**&amp;"24; 0+#&gt;$**+ $0)$**+./6$***$(?1"</w:t>
      </w:r>
    </w:p>
    <w:p>
      <w:r>
        <w:t>%&amp;' ' :&amp;9 ''% :="322@:&amp;&amp; : '= %9' 2 :';' 322@:&amp;&amp; ' 4 '2 % 2 4 '% 0 5*"*81" !)@%,;"1=&amp;&amp;&amp; $**(1" ' 4 &amp; :224 2 4' % : '% ' 7 : 2K %" : @4:&amp;&amp;32&amp;94'%3'% 2 ' :'2" 8"%" 2 "8:*8#&amp;"++90:5?J&amp;"1 H2 A0:(+*&amp;"$*,0:+*?&amp;"$*"&gt;"8:(*?&amp;"$*90:5?J&amp;"1 H2 )A0:$8*&amp;"$*,8:00(&amp;"#+"&gt;"8:J0(&amp;"#+90:5?J&amp;"1 H2 )A0:$*?&amp;"+*,8:**5&amp;"8*"&gt;"8:5*5&amp;"8*90:5?J&amp;"1 H2 :MA0:(*8&amp;"+*,0:(?5&amp;"#+"&gt;"0:#?5&amp;"#+90:5?J&amp;"1</w:t>
      </w:r>
    </w:p>
    <w:p>
      <w:r>
        <w:t>4'%2'A</w:t>
      </w:r>
    </w:p>
    <w:p>
      <w:r>
        <w:t>H2 :A0*+&amp;"8*3 @0*+&amp;"</w:t>
      </w:r>
    </w:p>
    <w:p>
      <w:r>
        <w:t>H2 A0+?&amp;"</w:t>
      </w:r>
    </w:p>
    <w:p>
      <w:r>
        <w:t>H2 )A(:*J(&amp;"++3 @(:*J(&amp;"</w:t>
      </w:r>
    </w:p>
    <w:p>
      <w:r>
        <w:t>H2 )A#J#&amp;"J*3 @#J#&amp;"</w:t>
      </w:r>
    </w:p>
    <w:p>
      <w:r>
        <w:t>H2 :MA?$&amp;"$+3 @?$&amp;"</w:t>
      </w:r>
    </w:p>
    <w:p>
      <w:r>
        <w:t>4'%2 :@M$**# &amp;'9 4:2='@:&amp;&amp;"2H2K 05$&amp;"++2 :30#*&amp;"$*2 385*&amp;"#+2 )3 8$J&amp;"8*2 )0$8&amp;"#+2 :M3 -01 ).24 7'2 "?134 @0:80*&amp;"2 '%:'@0:(8*&amp;"0*,0:808&amp;""&gt;"8*08&amp;"90:5?J &amp;"13 @0:(8*&amp;"</w:t>
      </w:r>
    </w:p>
    <w:p>
      <w:r>
        <w:t>'43@2 2%$**#3:&amp;&amp;'@ 2' @0:(8*&amp;"2 '%@44 4"</w:t>
      </w:r>
    </w:p>
    <w:p>
      <w:r>
        <w:t>22 2 $5+?&gt;$**# &amp;' + ) $**# 2 2H% 'D*#999999E" ( '$4 (" : 2" $" -94'%@0*+&amp;"2 :$**#3@0+?&amp;"2 $**#3@(:*J(&amp;"2 )$**#3@#J#&amp;"2 )$**#@?$&amp;"2 :M$**#" 0" !&amp;&amp;@22K (:J8#&amp;"5+@I"BBBBBB" 8" -9 4' %3 2% $**#3 @ 2'@0:(8*&amp;"@I"BBBBBB@444" +" :&amp;&amp;@ $**&amp;"22'3@ ' '3@&amp; '%" 0" '%2 "</w:t>
      </w:r>
    </w:p>
    <w:p>
      <w:r>
        <w:t>!67#*A I RG O3 2' . I" I OG3 )&lt; .I"6 3)&lt;22'"</w:t>
      </w:r>
    </w:p>
    <w:p>
      <w:r>
        <w:t>A</w:t>
      </w:r>
    </w:p>
    <w:p>
      <w:r>
        <w:t>I</w:t>
      </w:r>
    </w:p>
    <w:p>
      <w:r>
        <w:t>RG O &amp;&amp;A</w:t>
      </w:r>
    </w:p>
    <w:p>
      <w:r>
        <w:t>' A</w:t>
      </w:r>
    </w:p>
    <w:p>
      <w:r>
        <w:t>2' ' 4' 2 @ !&amp;&amp; ' 2 '922&lt;&amp;&amp;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