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DCSO/474/2018 vom 13. September 2018</w:t>
      </w:r>
    </w:p>
    <w:p>
      <w:r>
        <w:t>GE Cour de justice, 2018-09-13, FR</w:t>
      </w:r>
    </w:p>
    <w:p>
      <w:r>
        <w:rPr>
          <w:b/>
        </w:rPr>
        <w:t xml:space="preserve">Quelle: </w:t>
      </w:r>
      <w:r>
        <w:t>https://mcp.opencaselaw.ch/entscheid/ge_gerichte_DCSO_474_2018</w:t>
      </w:r>
    </w:p>
    <w:p>
      <w:r>
        <w:t>FR: GE_GERICHTE DCSO/474/2018 du 13 septembre 2018</w:t>
      </w:r>
    </w:p>
    <w:p>
      <w:r>
        <w:t>IT: GE_GERICHTE DCSO/474/2018 del 13 settembre 2018</w:t>
      </w:r>
    </w:p>
    <w:p>
      <w:pPr>
        <w:pStyle w:val="Heading2"/>
      </w:pPr>
      <w:r>
        <w:t>Volltext</w:t>
      </w:r>
    </w:p>
    <w:p>
      <w:r>
        <w:t>REPUBLIQUE ET</w:t>
      </w:r>
    </w:p>
    <w:p>
      <w:r>
        <w:t>CANTON DE GENEVE POUVOIR JUDICIAIRE A/2060/2018-CS DCSO/474/18 DECISION DE LA COUR DE JUSTICE Chambre de surveillance des Offices des poursuites et faillites DU JEUDI 13 SEPTEMBRE 2018</w:t>
      </w:r>
    </w:p>
    <w:p>
      <w:r>
        <w:t>Plainte 17 LP (A/2060/2018-CS) formée en date du 16 juin 2018 par A______ et B______.</w:t>
      </w:r>
    </w:p>
    <w:p>
      <w:r>
        <w:t>* * * * *</w:t>
      </w:r>
    </w:p>
    <w:p>
      <w:r>
        <w:t>Décision communiquée par courrier A à l'Office concerné et par pli recommandé du greffier du</w:t>
      </w:r>
    </w:p>
    <w:p>
      <w:r>
        <w:t>à : - A______ et B______ ______ ______ (GE). - Office des faillites, n° 4______ / groupe ______.</w:t>
      </w:r>
    </w:p>
    <w:p>
      <w:r>
        <w:t>- 2/3 -</w:t>
      </w:r>
    </w:p>
    <w:p>
      <w:r>
        <w:t>A/2060/2018-CS Attendu, EN FAIT, que, par décision DCSO/327/2018 datée du 24 mai 2018, la Chambre de surveillance, après avoir joint les causes A/1______/2017, A/2______/2018 et A/3______/2018, a statué sur les divers plaintes et compléments de plainte formés par B______ et A______ entre octobre 2017 et mai 2018 dans le cadre de la liquidation de la faillite de cette dernière; Que cette décision a été reçue le 6 juin 2018 par B______ et A______; Que, par acte adressé le 16 juin 2018 à la Chambre de surveillance, ces derniers ont indiqué vouloir déposer une nouvelle plainte contre les mesures de l'Office déjà contestées dans le cadre des causes A/1______/2017, A/2______/2018 et A/3______/2018, relevant qu'à leur sens la Chambre de surveillance avait omis de statuer sur certains de leurs griefs et n'avait pas tenu compte de certaines pièces produites par eux-mêmes; Que des observations n'ont pas été requises; Considérant, EN DROIT, que la voie de la plainte à l'autorité de surveillance est ouverte pour contester les mesures de l'Office des poursuites ou des faillites qui ne peuvent être attaquées par la voie judiciaire (art. 17 al. 1 LP); Qu'elle n'est en revanche pas ouverte pour contester les décisions de l'autorité de surveillance elle-même, celles-ci ne pouvant être attaquées – dans les cantons qui, comme Genève, ne disposent que d'une autorité de surveillance – que par la voie d'un recours en matière civile au Tribunal fédéral; Que cette voie de recours a été dûment indiquée en fin de la décision DCSO/327/2018; Qu'il résulte en l'espèce de la plainte datée du 16 juin 2018 qu'elle est dirigée contre cette décision, que les plaignants tiennent pour incomplète et partiellement erronée; Que ladite plainte est ainsi manifestement irrecevable, ce qui sera constaté sans instruction préalable (art. 72 LPA); Que la présente décision sera prononcée sans émolument ni dépens, conformément aux art. 61 al. 2 et 62 OELP; Que les plaignants, qui comparaissent en personne, seront néanmoins dûment avertis qu'un nouveau recours à un procédé téméraire les exposerait en application de l'art. 20a al. 2 ch. 5 LP au paiement d'un émolument ainsi qu'à une éventuelle amende. * * * * *</w:t>
      </w:r>
    </w:p>
    <w:p>
      <w:r>
        <w:t>- 3/3 -</w:t>
      </w:r>
    </w:p>
    <w:p>
      <w:r>
        <w:t>A/2060/2018-CS PAR CES MOTIFS, La Chambre de surveillance : A la forme : Déclare irrecevable la plainte formée le 16 juin 2018 par B______ et A______ contre la décision DCSO/327/2018 rendue le 24 mai 2018 par la Chambre de surveillance. Siégeant : Monsieur Patrick CHENAUX, président; Messieurs Georges ZUFFEREY et Mathieu HOWALD, juges assesseurs ;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