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DCSO/474/2007 vom 11. Oktober 2007</w:t>
      </w:r>
    </w:p>
    <w:p>
      <w:r>
        <w:t>GE Cour de justice, 2007-10-11, DE</w:t>
      </w:r>
    </w:p>
    <w:p>
      <w:r>
        <w:rPr>
          <w:b/>
        </w:rPr>
        <w:t xml:space="preserve">Quelle: </w:t>
      </w:r>
      <w:r>
        <w:t>https://mcp.opencaselaw.ch/entscheid/ge_gerichte_DCSO_474_2007</w:t>
      </w:r>
    </w:p>
    <w:p>
      <w:r>
        <w:t>FR: GE_GERICHTE DCSO/474/2007 du 11 octobre 2007</w:t>
      </w:r>
    </w:p>
    <w:p>
      <w:r>
        <w:t>IT: GE_GERICHTE DCSO/474/2007 del 11 ottobre 2007</w:t>
      </w:r>
    </w:p>
    <w:p>
      <w:pPr>
        <w:pStyle w:val="Heading2"/>
      </w:pPr>
      <w:r>
        <w:t>Regeste</w:t>
      </w:r>
    </w:p>
    <w:p>
      <w:r>
        <w:t>Résumé: La poursuivie ayant pour seul revenu une rente AI et des prestations complémentaires, n'a pas de revenus saisissables. La détermination du revenu de son époux est sans pertinence.</w:t>
      </w:r>
    </w:p>
    <w:p>
      <w:pPr>
        <w:pStyle w:val="Heading2"/>
      </w:pPr>
      <w:r>
        <w:t>Volltext</w:t>
      </w:r>
    </w:p>
    <w:p>
      <w:r>
        <w:t>DCSO/474/07 !"#$"$" %&amp;' ' (#)$**+, -./(#0"((*1 '22 &amp;&amp; 2 &amp;34' 22 &amp;,"+5"061" 7 '2'</w:t>
      </w:r>
    </w:p>
    <w:p>
      <w:r>
        <w:t>%&amp;' '3(***(83 9)4&amp; :92' 2 2' ',"(**"($" -1 4) 22&amp;&amp; ; 0$#0&gt;$**#32(#&amp;'$?@$**#23 'A "</w:t>
      </w:r>
    </w:p>
    <w:p>
      <w:r>
        <w:t>'4'AB</w:t>
      </w:r>
    </w:p>
    <w:p>
      <w:r>
        <w:t>!"#$%&amp;'($'!)$</w:t>
      </w:r>
    </w:p>
    <w:p>
      <w:r>
        <w:t>- 2 -</w:t>
      </w:r>
    </w:p>
    <w:p>
      <w:r>
        <w:t>" 2 C *# 999999 &lt;' 2 D" EEEEEE ; FD3 :&amp;&amp; 2 ,G2 B :&amp;&amp;1 ' 2G% '&amp; %3 42'':9'4' :$:+**&amp;" 22'A; (:H5*&amp;" :&amp;&amp; 4 '&lt; 4 :'29 2 2I (:05(&amp;"#*=2"</w:t>
      </w:r>
    </w:p>
    <w:p>
      <w:r>
        <w:t>D"EEEEEEI $8@$**#" " 2' $? @ $**#3 2'' &amp;' 2 2 '"A: 2G% '&amp; %924:'29 DFEEEEEE ''3( $**#3 : % :;34:&lt;&lt; 0:***&amp;"0:8**&amp;""</w:t>
      </w:r>
    </w:p>
    <w:p>
      <w:r>
        <w:t>22 (#2%$**#3:&amp;&amp; '&amp;: 4'3'%22 :"H$ /"</w:t>
      </w:r>
    </w:p>
    <w:p>
      <w:r>
        <w:t>'A '3DFEEEEEE:2 '"</w:t>
      </w:r>
    </w:p>
    <w:p>
      <w:r>
        <w:t>8%$**#3D"EEEEEE'! !'29 2''"</w:t>
      </w:r>
    </w:p>
    <w:p>
      <w:r>
        <w:t>(" 2' 2 '' '2' 2 &amp; 2 2 !'2'"2G% '&amp; % ) A 2 2&lt;3 4 234'2&lt;2,"(#."+5"06." (*"((01" %" $" 4! ! 23 22 A !' '&amp;4&amp;9'2!&amp;&amp;4!&amp;&amp;' &amp; 9 &amp; ' 4' % '%3 2 9 !9' , - ($($* "03 6 (HH# (501" / 2 ! '3</w:t>
      </w:r>
    </w:p>
    <w:p>
      <w:r>
        <w:t>- 3 - J !' 9'' 4'' 4'2G ' 2,/6$***$((1"</w:t>
      </w:r>
    </w:p>
    <w:p>
      <w:r>
        <w:t>:23 2&lt; &amp; &lt;&amp; A :&amp;&amp; : 4 :'29 2 2I (:05( &amp;" #* 4: $**# ' 0:***&amp;"A0:8**&amp;"" 0"" / ) '% 2 : 22 3 :9 9'29 7'2,A% 2 :" (58 1 22 ;" '% ' :2 , :%' "("1"&amp; :% ' 9) '2 '''29 22 A " 2 % )2 '&lt;&lt; ' ' 2, -((8($36 (HH*((?1" 0"%" / !" H$ " ( ;" H 3 :" +* &amp;' ' : '2 !"($ &amp;' ' 22'A:G3 ' %" 8" :3 2 2 4 2 2'" :'&lt;' 4 '29 2 2'A4'' ''A:&amp;&amp;2'4 '' 2322'G 2224:A 4 '%%34:2 :2"!4! 2''!2A2'"</w:t>
      </w:r>
    </w:p>
    <w:p>
      <w:r>
        <w:t>: A% 4:&amp;&amp; '2G% '&amp; %" +" &amp; '32)'" K K K K K</w:t>
      </w:r>
    </w:p>
    <w:p>
      <w:r>
        <w:t>- 4 -</w:t>
      </w:r>
    </w:p>
    <w:p>
      <w:r>
        <w:t>*</w:t>
      </w:r>
    </w:p>
    <w:p>
      <w:r>
        <w:t>+ ,- &amp;(+ '%2&amp;'$?@$**#2D"EEEEEE2G % '&amp; %32C*#999999" ' &amp;.#+ (" )" $" '%2 "</w:t>
      </w:r>
    </w:p>
    <w:p>
      <w:r>
        <w:t>!/0-.)B D LF M3 2' . D" D MF3 )&lt; .D"6 3)&lt;22'"</w:t>
      </w:r>
    </w:p>
    <w:p>
      <w:r>
        <w:t>B</w:t>
      </w:r>
    </w:p>
    <w:p>
      <w:r>
        <w:t>D</w:t>
      </w:r>
    </w:p>
    <w:p>
      <w:r>
        <w:t>LF M &amp;&amp;B</w:t>
      </w:r>
    </w:p>
    <w:p>
      <w:r>
        <w:t>' B</w:t>
      </w:r>
    </w:p>
    <w:p>
      <w:r>
        <w:t>2' '4'2A!&amp;&amp;'2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