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DCSO/473/2017 vom 21. September 2017</w:t>
      </w:r>
    </w:p>
    <w:p>
      <w:r>
        <w:t>GE Cour de justice, 2017-09-21, FR</w:t>
      </w:r>
    </w:p>
    <w:p>
      <w:r>
        <w:rPr>
          <w:b/>
        </w:rPr>
        <w:t xml:space="preserve">Quelle: </w:t>
      </w:r>
      <w:r>
        <w:t>https://mcp.opencaselaw.ch/entscheid/ge_gerichte_DCSO_473_2017</w:t>
      </w:r>
    </w:p>
    <w:p>
      <w:r>
        <w:t>FR: GE_GERICHTE DCSO/473/2017 du 21 septembre 2017</w:t>
      </w:r>
    </w:p>
    <w:p>
      <w:r>
        <w:t>IT: GE_GERICHTE DCSO/473/2017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w:t>
      </w:r>
    </w:p>
    <w:p>
      <w:r>
        <w:t>- 3/5 -</w:t>
      </w:r>
    </w:p>
    <w:p>
      <w:r>
        <w:t>A/1393/2017-CS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Dans le cas d'espèce, le délai de plus de trois mois qui s'est écoulé entre la réception par l'Office de la réquisition de poursuite et l'établissement d'un commandement de payer est manifestement excessif au regard des impératifs de célérité et de diligence résultant de l'art. 69 al. 1 LP. Il en va de même, au regard des exigences similaires découlant de l'art. 71 al. 1 LP, du délai de presque cinq mois intervenu entre la réception par l'Office du commandement de payer non notifié, après plusieurs tentatives infructueuses de notification par la Poste, et le passage sur les lieux d'un agent notificateur.</w:t>
      </w:r>
    </w:p>
    <w:p>
      <w:r>
        <w:t>- 4/5 -</w:t>
      </w:r>
    </w:p>
    <w:p>
      <w:r>
        <w:t>A/1393/2017-CS</w:t>
      </w:r>
    </w:p>
    <w:p>
      <w:r>
        <w:t>Dès lors que les difficultés informatiques connues par l'Office ne sauraient justifier ces atermoiements, il faut retenir que l'Office a tardé sans justification aussi bien à établir le commandement de payer qu'à le notifier.</w:t>
      </w:r>
    </w:p>
    <w:p>
      <w:r>
        <w:t>La plainte est pour le surplus devenue sans objet, l'Office ayant aujourd'hui rendu une décision de non-lieu de notification, qu'il s'apprêtait à communiquer au plaignant lors du dépôt de ses observations.</w:t>
      </w:r>
    </w:p>
    <w:p>
      <w:r>
        <w:rPr>
          <w:b/>
        </w:rPr>
        <w:t>E. 3</w:t>
      </w:r>
    </w:p>
    <w:p>
      <w:r>
        <w:t>La procédure de plainte est gratuite (art. 20a al. 2 ch. 5 LP et art. 61 al. 2 let. a OELP) et il ne peut être alloué aucuns dépens dans cette procédure (art. 62 al. 2 OELP). * * * * *</w:t>
      </w:r>
    </w:p>
    <w:p>
      <w:r>
        <w:t>- 5/5 -</w:t>
      </w:r>
    </w:p>
    <w:p>
      <w:r>
        <w:t>A/1393/2017-CS PAR CES MOTIFS, La Chambre de surveillance : A la forme : Déclare recevable la plainte formée le 18 avril 2017 par l'ETAT DE VAUD pour retard injustifié de la part de l'Office des poursuites dans la poursuite n° 16 xxxx08 V. Au fond : L'admet. Constate que l'Office des poursuites a tardé de manière injustifiée à établir et notifier le commandement de payer, poursuite n° 16 xxxx08 V. Constate que la plainte est devenue sans objet pour le surplus.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