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DCSO/472/2007 vom 11. Oktober 2007</w:t>
      </w:r>
    </w:p>
    <w:p>
      <w:r>
        <w:t>GE Cour de justice, 2007-10-11, DE</w:t>
      </w:r>
    </w:p>
    <w:p>
      <w:r>
        <w:rPr>
          <w:b/>
        </w:rPr>
        <w:t xml:space="preserve">Quelle: </w:t>
      </w:r>
      <w:r>
        <w:t>https://mcp.opencaselaw.ch/entscheid/ge_gerichte_DCSO_472_2007</w:t>
      </w:r>
    </w:p>
    <w:p>
      <w:r>
        <w:t>FR: GE_GERICHTE DCSO/472/2007 du 11 octobre 2007</w:t>
      </w:r>
    </w:p>
    <w:p>
      <w:r>
        <w:t>IT: GE_GERICHTE DCSO/472/2007 del 11 ottobre 2007</w:t>
      </w:r>
    </w:p>
    <w:p>
      <w:pPr>
        <w:pStyle w:val="Heading2"/>
      </w:pPr>
      <w:r>
        <w:t>Regeste</w:t>
      </w:r>
    </w:p>
    <w:p>
      <w:r>
        <w:t>Résumé: La nouvelle décision que rend l'Office sur la base de l'art. 17 al. 4 qui se substitue à l'ancienne n'a d'effet qu'ex nunc. Les créances que le travailleur peut faire valoir en vertu du contrat de travail et qui sont liées ou qui sont devenues exigibles pendant le semestre précédant la réquisition de continuer la poursuite sont priviligiées.</w:t>
      </w:r>
    </w:p>
    <w:p>
      <w:pPr>
        <w:pStyle w:val="Heading2"/>
      </w:pPr>
      <w:r>
        <w:t>Volltext</w:t>
      </w:r>
    </w:p>
    <w:p>
      <w:r>
        <w:t>DCSO/472/07 !"#$"$" %&amp;' ' (#)$**+, -./(#0"((*1 '22 &amp;&amp; 2 &amp;34' 22 &amp;,"+5"061" 7 '2'</w:t>
      </w:r>
    </w:p>
    <w:p>
      <w:r>
        <w:t>%&amp;' '3(***(83 9)4&amp; :92' 2 2' ',"(**"($" -1 4) 22&amp;&amp; ; 0$?0&gt;$**#32 (# &amp;'$@A$**#2 3' :' B)CB /33D" '4'DE</w:t>
      </w:r>
    </w:p>
    <w:p>
      <w:r>
        <w:t>'E B)CB /3 $ ($*8</w:t>
      </w:r>
    </w:p>
    <w:p>
      <w:r>
        <w:t>! "#$%&amp;%''( !)%%'$"#$% ! "#*(!('+$"%,&amp;$%' %-%'%."%+%.#*(!(*#$#/('&amp;"*#-#*(&amp;"#0&amp;$ ( /;FG+* 0**0</w:t>
      </w:r>
    </w:p>
    <w:p>
      <w:r>
        <w:t>#%''(%$("."(''%(**(!(*# ! "#$%!('$"(."%'(')#!('</w:t>
      </w:r>
    </w:p>
    <w:p>
      <w:r>
        <w:t>/H6@? 2+$#? ($(((( %+(!('.&amp;"'&amp;%$('</w:t>
      </w:r>
    </w:p>
    <w:p>
      <w:r>
        <w:t>- 2 -</w:t>
      </w:r>
    </w:p>
    <w:p>
      <w:r>
        <w:t>" 2&amp;'I*#9999@(B D !' 8**0&gt;$**5 ,/&gt;$0@&gt;*#13 !&amp;&amp; 22' 4 ' &amp; 4' % ! !&amp;&amp;'&amp;4! &amp; '%" $0@&gt;*# /6 $*** $((1 !224 9 ' !' 9 ' ' !&amp;&amp;" 0" 2 (##&gt;$**# 0$**#.%=HB3H3 "(85I$?1" !23!&amp;&amp;!2 '2''3 6HB; W;&gt; 6H X%&gt; ; ;G3 30' "3 "0$0I(.&amp;"' $**85/"(#@&gt;$**8 5 A$**8 "5"(1"/ '%2 %&lt;3 !&amp;&amp; '&lt;'',"8(1"</w:t>
      </w:r>
    </w:p>
    <w:p>
      <w:r>
        <w:t>!23 922''='2349H! '' !&amp;&amp;" = 3 ';'3 ' &lt;''&amp; &lt;2''" +"" !3 &amp;3 4 2 ' ! '2 3 !&amp;&amp; &amp; 2%' !''3 !9 4 2 ' '' 9"&lt; !; 72 2'&amp; 2'=2 ''2% ' ,B;;3H3 "@0I$51" '&amp; 2%' '&lt; ! &amp;&amp; !92 !23 7 ''22 !'%%%7',/;C$**#32"(0? I$01" +"%" &lt;D)-B322Y42 !&amp;&amp; 4!29''(0)$**#&amp; % !9$**+"- ! 4;&amp;&amp;' % 222D&amp;'&amp; '% !9' "!&amp;&amp; A) 2&lt; 2 % 2%"</w:t>
      </w:r>
    </w:p>
    <w:p>
      <w:r>
        <w:t>- 8 -</w:t>
      </w:r>
    </w:p>
    <w:p>
      <w:r>
        <w:t>4!392 ) ''3' !"$$3'2 2&lt; ,"$*"$;"0"5@"(,22%2 !"(0"+ 1. 3 H3 " $* I# I $*. - 3 2""3 "$*I8?I5?1327 '&lt;&amp; -B" 5" '&amp; '2,"$*"$;"+."5("$"5$ "$1" Z Z Z Z Z</w:t>
      </w:r>
    </w:p>
    <w:p>
      <w:r>
        <w:t>- 9 -</w:t>
      </w:r>
    </w:p>
    <w:p>
      <w:r>
        <w:t>1</w:t>
      </w:r>
    </w:p>
    <w:p>
      <w:r>
        <w:t>2 *#")(2 '%2&amp;'$@A$**#22H % 92' '$8A$**#2!&amp;&amp; 2 2&amp;'I*#9999@(B" &amp;!2 (" )" $" '%2 "</w:t>
      </w:r>
    </w:p>
    <w:p>
      <w:r>
        <w:t>% 3(#$E B"'&lt;=[32' .B-/ B";22 \ 3)&lt;,1"</w:t>
      </w:r>
    </w:p>
    <w:p>
      <w:r>
        <w:t>E</w:t>
      </w:r>
    </w:p>
    <w:p>
      <w:r>
        <w:t>B /</w:t>
      </w:r>
    </w:p>
    <w:p>
      <w:r>
        <w:t>'&lt;=[ &amp;&amp;E ' E</w:t>
      </w:r>
    </w:p>
    <w:p>
      <w:r>
        <w:t>2' '4'2D!&amp;&amp;'2 '922&lt;&amp;&amp;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