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DCSO/46/2012 vom 23. Mai 2011</w:t>
      </w:r>
    </w:p>
    <w:p>
      <w:r>
        <w:t>GE Cour de justice, 2011-05-23, FR</w:t>
      </w:r>
    </w:p>
    <w:p>
      <w:r>
        <w:rPr>
          <w:b/>
        </w:rPr>
        <w:t xml:space="preserve">Quelle: </w:t>
      </w:r>
      <w:r>
        <w:t>https://mcp.opencaselaw.ch/entscheid/ge_gerichte_DCSO_46_2012</w:t>
      </w:r>
    </w:p>
    <w:p>
      <w:r>
        <w:t>FR: GE_GERICHTE DCSO/46/2012 du 23 mai 2011</w:t>
      </w:r>
    </w:p>
    <w:p>
      <w:r>
        <w:t>IT: GE_GERICHTE DCSO/46/2012 del 23 maggio 2011</w:t>
      </w:r>
    </w:p>
    <w:p>
      <w:pPr>
        <w:pStyle w:val="Heading2"/>
      </w:pPr>
      <w:r>
        <w:t>Regeste</w:t>
      </w:r>
    </w:p>
    <w:p>
      <w:r>
        <w:t>Résumé: Le plaignante conteste la somme qui lui est réclamée.</w:t>
      </w:r>
    </w:p>
    <w:p>
      <w:pPr>
        <w:pStyle w:val="Heading2"/>
      </w:pPr>
      <w:r>
        <w:t>Erwägungen</w:t>
      </w:r>
    </w:p>
    <w:p>
      <w:r>
        <w:rPr>
          <w:b/>
        </w:rPr>
        <w:t>E. 1.1</w:t>
      </w:r>
    </w:p>
    <w:p>
      <w:r>
        <w:t>Sous réserve d’un abus de droit manifeste, il n’appartient ni aux offices des poursuites ni aux autorités de surveillance de décider si une prétention est exigée à bon droit ou non (ATF 115 III 18 consid. 3b; ATF non publié 7B.219/2006 et 7B.220/2006 du 16 avril 2007 consid. 3.3). La plainte ne peut donc jamais aboutir à un jugement sur le fond du droit qui fait l’objet de l’exécution forcée : un tel jugement relève exclusivement de la juridiction civile ou administrative (Pierre-Robert GILLIERON, Poursuite pour dettes, faillite et concordat, 4ème éd., p. 43);</w:t>
      </w:r>
    </w:p>
    <w:p>
      <w:r>
        <w:t>En l’espèce, la plaignante ne met pas en cause la violation d’une disposition propre à la législation sur l’exécution forcée - le montant dont le paiement est requis est, en particulier, conforme à celui indiqué dans le jugement de mainlevée de l'opposition -, mais conteste la somme qui lui est réclamée par la voie de la poursuite.</w:t>
      </w:r>
    </w:p>
    <w:p>
      <w:r>
        <w:t>Il lui incombait dès lors de former un recours contre le jugement de mainlevée du 23 mai 2011, conformément aux art. 319 ss CPC.</w:t>
      </w:r>
    </w:p>
    <w:p>
      <w:r>
        <w:rPr>
          <w:b/>
        </w:rPr>
        <w:t>E. 1.2</w:t>
      </w:r>
    </w:p>
    <w:p>
      <w:r>
        <w:t>La plainte sera par conséquent déclarée irrecevable, aucun abus manifeste de droit, sanctionné le cas échéant par la nullité de la poursuite, n’étant au demeurant établi.</w:t>
      </w:r>
    </w:p>
    <w:p>
      <w:r>
        <w:rPr>
          <w:b/>
        </w:rPr>
        <w:t>E. 2</w:t>
      </w:r>
    </w:p>
    <w:p>
      <w:r>
        <w:t>La présente décision est rendue en application des art. 9 al. 4 LaLP et 72 LPA.</w:t>
      </w:r>
    </w:p>
    <w:p>
      <w:r>
        <w:t>* * * * *</w:t>
      </w:r>
    </w:p>
    <w:p>
      <w:r>
        <w:t>- 4/4 -</w:t>
      </w:r>
    </w:p>
    <w:p>
      <w:r>
        <w:t>A/153/2012-CS PAR CES MOTIFS, La Chambre de surveillance :</w:t>
      </w:r>
    </w:p>
    <w:p>
      <w:r>
        <w:t>Déclare irrecevable la plainte formée le 21 janvier 2012 par O______ SA dans le cadre de la poursuite n° 10 xxxx77 Z. Siégeant : Madame Ariane WEYENETH, présidente; Monsieur Philipp GANZONI et Monsieur Denis KELLER, juges assesseurs;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