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DCSO/468/2007 vom 11. Oktober 2007</w:t>
      </w:r>
    </w:p>
    <w:p>
      <w:r>
        <w:t>GE Cour de justice, 2007-10-11, DE</w:t>
      </w:r>
    </w:p>
    <w:p>
      <w:r>
        <w:rPr>
          <w:b/>
        </w:rPr>
        <w:t xml:space="preserve">Quelle: </w:t>
      </w:r>
      <w:r>
        <w:t>https://mcp.opencaselaw.ch/entscheid/ge_gerichte_DCSO_468_2007</w:t>
      </w:r>
    </w:p>
    <w:p>
      <w:r>
        <w:t>FR: GE_GERICHTE DCSO/468/2007 du 11 octobre 2007</w:t>
      </w:r>
    </w:p>
    <w:p>
      <w:r>
        <w:t>IT: GE_GERICHTE DCSO/468/2007 del 11 ottobre 2007</w:t>
      </w:r>
    </w:p>
    <w:p>
      <w:pPr>
        <w:pStyle w:val="Heading2"/>
      </w:pPr>
      <w:r>
        <w:t>Regeste</w:t>
      </w:r>
    </w:p>
    <w:p>
      <w:r>
        <w:t>Résumé: Contenu de l'avis concernant la saisie de gains. Paiements effectués par le débiteur en mains de l'Office des poursuites. Retard injustifié dans l'expédition du procès-verbal de saisie.</w:t>
      </w:r>
    </w:p>
    <w:p>
      <w:pPr>
        <w:pStyle w:val="Heading2"/>
      </w:pPr>
      <w:r>
        <w:t>Volltext</w:t>
      </w:r>
    </w:p>
    <w:p>
      <w:r>
        <w:t>DCSO/468/07 !"#$"$" %&amp;' ' (#)$**+, -./(#0"((*1 '22 &amp;&amp; 2 &amp;34' 22 &amp;,"+5"061" 7 '2'</w:t>
      </w:r>
    </w:p>
    <w:p>
      <w:r>
        <w:t>%&amp;' '3(***(83 9)4&amp; :92' 2 2' ',"(**"($" -1 4) 22&amp;&amp; ; 0(*+&gt;$**#32(#&amp;'(+?$**#2@" AAAAAA"</w:t>
      </w:r>
    </w:p>
    <w:p>
      <w:r>
        <w:t>'4'BC</w:t>
      </w:r>
    </w:p>
    <w:p>
      <w:r>
        <w:t>!"# $%&amp;!&amp;'(&amp;)!*&amp;'+, +!)!,</w:t>
      </w:r>
    </w:p>
    <w:p>
      <w:r>
        <w:t>D !"# $' (#&amp;+ '+)!(# !&amp;)!'</w:t>
      </w:r>
    </w:p>
    <w:p>
      <w:r>
        <w:t>**&amp;+ '-).('.&amp; '</w:t>
      </w:r>
    </w:p>
    <w:p>
      <w:r>
        <w:t>- 2 -</w:t>
      </w:r>
    </w:p>
    <w:p>
      <w:r>
        <w:t>" 2 E *5 9999+8 F 4 2 : 3 &amp; 3 :&amp;&amp; 2 ,D2 C :&amp;&amp;1 ' B@" AAAAAA(#$**#2$$**#"</w:t>
      </w:r>
    </w:p>
    <w:p>
      <w:r>
        <w:t>&amp;9'3 @" AAAAAA:2'' B:&amp;&amp; 2'' 0 5*"*81" !)B%,;"1=&amp;&amp;&amp; 0HG&gt;*5 (+ ) $**5 " $"%. /&gt;+(#&gt;$**5 $+?$**5 "$"%1" N N N N N</w:t>
      </w:r>
    </w:p>
    <w:p>
      <w:r>
        <w:t>- 7 -</w:t>
      </w:r>
    </w:p>
    <w:p>
      <w:r>
        <w:t>$</w:t>
      </w:r>
    </w:p>
    <w:p>
      <w:r>
        <w:t>/ ,*)(% / ' % 2 &gt;0(*+&gt;$**# &amp;' (+ ? $**# 2 : 2E*59999+8F" .*)!/ (" : 2" $" 22'2:&amp;&amp; 2 2D% 'E*59999+8F" 0" :&amp;&amp; 2B4' B@" AAAAAA 4:9'2 !2''" 8" '%2 "</w:t>
      </w:r>
    </w:p>
    <w:p>
      <w:r>
        <w:t>&amp;01 !C @ OP F3 2' . @" @ FP )&lt; .@"6 3)&lt;22'"</w:t>
      </w:r>
    </w:p>
    <w:p>
      <w:r>
        <w:t>C</w:t>
      </w:r>
    </w:p>
    <w:p>
      <w:r>
        <w:t>@</w:t>
      </w:r>
    </w:p>
    <w:p>
      <w:r>
        <w:t>OP F &amp;&amp;C</w:t>
      </w:r>
    </w:p>
    <w:p>
      <w:r>
        <w:t>' C</w:t>
      </w:r>
    </w:p>
    <w:p>
      <w:r>
        <w:t>2' '4'2B!&amp;&amp;'2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