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DCSO/467/2021 vom 2. Dezember 2021</w:t>
      </w:r>
    </w:p>
    <w:p>
      <w:r>
        <w:t>GE Cour de justice, 2021-12-02, FR</w:t>
      </w:r>
    </w:p>
    <w:p>
      <w:r>
        <w:rPr>
          <w:b/>
        </w:rPr>
        <w:t xml:space="preserve">Quelle: </w:t>
      </w:r>
      <w:r>
        <w:t>https://mcp.opencaselaw.ch/entscheid/ge_gerichte_DCSO_467_2021</w:t>
      </w:r>
    </w:p>
    <w:p>
      <w:r>
        <w:t>FR: GE_GERICHTE DCSO/467/2021 du 2 décembre 2021</w:t>
      </w:r>
    </w:p>
    <w:p>
      <w:r>
        <w:t>IT: GE_GERICHTE DCSO/467/2021 del 2 dicembre 2021</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entreprise (art. 17 al. 2 LP). La plainte contre l'état de collocation doit être déposée dans les dix jours dès la publication de son dépôt (JAQUES, Commentaire Romand, Poursuites et faillite, 2005, n° 60 ad art. 247 LP, n° 19 et 21 ad art. 250 LP). Elle peut également être déposée en tout temps en cas de nullité de l'acte contesté (art. 22 al. 1 LP). 1.1.3 La sanction de la nullité au sens de l'art. 22 al. 1 LP est l'exception et la règle générale est l'annulabilité des décisions des autorités de poursuite. Les dispositions dont la violation est susceptible de fonder un cas de nullité sont essentiellement les règles impératives du droit des poursuites que doivent respecter les organes d'exécution forcée (ATF 128 I 206 consid. 5.2.5). Outre le fait qu'il doit s'agir d'une règle impérative, il faut que la disposition en cause ait été édictée dans l'intérêt public ou dans l'intérêt d'un cercle indéterminé de tiers étrangers à la procédure (ATF 121 III 24 consid. 2b; 115 III 24 consid. 1; 109 III 102 consid. 1). En revanche, la violation de normes qui ont été établies dans le seul intérêt des parties ne peut être invoquée (arrêts du Tribunal fédéral</w:t>
      </w:r>
    </w:p>
    <w:p>
      <w:r>
        <w:t>- 4/6 -</w:t>
      </w:r>
    </w:p>
    <w:p>
      <w:r>
        <w:t>A/2094/2021-CS 5A_529/2019 du 6 septembre 2019 consid. 4.1.15; 5A_403/2017 du 11 septembre 2017 consid. 7.2.1). 1.1.4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L'invocation de nouveaux moyens en cours de procédure n'est pas admise dans le cadre de l'examen d'une plainte au sens de l'article 17 LP (ATF 142 III 234 consid. 2.2; ATF 126 III 30 consid. 1b; ATF 114 III 5 consid. 3, JdT 1990 II 80; arrêt du Tribunal fédéral 5A_237/2012 du 10 septembre 2012 consid. 2.2; ERARD, Commentaire Romand, Poursuite et faillite, 2005, n° 32, 33 et 44 ad art. 17 LP). 1.1.5 En application de l'art. 248 LP, l'état de collocation indique les créances qui ont été écartées et les motifs de cette mesure. Aux termes de l'art. 58 al. 2 OAOF, la décision de l'Office sur une production figurant dans l'état de collocation est sommairement motivée. La voie de la plainte est ouverte à tout créancier contre un état de collocation imprécis, inintelligible, ou entaché de vices de forme ou encore lorsque certaines prescriptions de procédure avec incidence de droit matériel n'ont pas été observées (ATF 103 III 13 consid. 2 = JdT 1979 II 34; arrêts du Tribunal fédéral 5A_709/2015 du 15 janvier 2016 consid. 4.1, 5A_329/2012 du 5 septembre 2012 consid. 4.4; REY-MERMEY, Commentaire Romand, Poursuite et faillite, 2005, n° 1 et 2 ad art. 148 LP). Les décisions en matière de collocation qui ne sont pas claires et univoques, soit qui ne permettent pas de savoir si une créance produite est admise ou non, sont entachées de nullité – invocable en tout temps (art. 22 al. 1 LP) – car elles créent une incertitude sur le point de savoir qui devrait, le cas échéant, ouvrir action en contestation de l'état de de collocation et, en outre, elles ne constituent pas une base suffisante pour procéder à la distribution des deniers (ATF 103 III 13 consid.</w:t>
      </w:r>
    </w:p>
    <w:p>
      <w:r>
        <w:rPr>
          <w:b/>
        </w:rPr>
        <w:t>E. 2</w:t>
      </w:r>
    </w:p>
    <w:p>
      <w:r>
        <w:t>La procédure de plainte est gratuite (art. 20a al. 2 ch. 5 LP; art. 61 al. 2 let. a OELP) et ne donne pas lieu à l'allocation de dépens (art. 62 al. 2 OELP).</w:t>
      </w:r>
    </w:p>
    <w:p>
      <w:r>
        <w:t>* * * * *</w:t>
      </w:r>
    </w:p>
    <w:p>
      <w:r>
        <w:t>- 6/6 -</w:t>
      </w:r>
    </w:p>
    <w:p>
      <w:r>
        <w:t>A/2094/2021-CS PAR CES MOTIFS, La Chambre de surveillance : A la forme : Déclare irrecevable la plainte formée par A______ le 17 juin 2021 contre l'état de collocation déposé le 20 avril 2021 par l'administration spéciale de la faillite de B______ SA, EN LIQUIDATION.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