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DCSO/460/2007 vom 27. September 2007</w:t>
      </w:r>
    </w:p>
    <w:p>
      <w:r>
        <w:t>GE Cour de justice, 2007-09-27, DE</w:t>
      </w:r>
    </w:p>
    <w:p>
      <w:r>
        <w:rPr>
          <w:b/>
        </w:rPr>
        <w:t xml:space="preserve">Quelle: </w:t>
      </w:r>
      <w:r>
        <w:t>https://mcp.opencaselaw.ch/entscheid/ge_gerichte_DCSO_460_2007</w:t>
      </w:r>
    </w:p>
    <w:p>
      <w:r>
        <w:t>FR: GE_GERICHTE DCSO/460/2007 du 27 septembre 2007</w:t>
      </w:r>
    </w:p>
    <w:p>
      <w:r>
        <w:t>IT: GE_GERICHTE DCSO/460/2007 del 27 settembre 2007</w:t>
      </w:r>
    </w:p>
    <w:p>
      <w:pPr>
        <w:pStyle w:val="Heading2"/>
      </w:pPr>
      <w:r>
        <w:t>Regeste</w:t>
      </w:r>
    </w:p>
    <w:p>
      <w:r>
        <w:t>Résumé: L'Office des poursuites ne peut, de sa propre initiative, étendre la poursuite en réalisation de gage à des biens non mentionnés dans la réquisition.</w:t>
      </w:r>
    </w:p>
    <w:p>
      <w:pPr>
        <w:pStyle w:val="Heading2"/>
      </w:pPr>
      <w:r>
        <w:t>Volltext</w:t>
      </w:r>
    </w:p>
    <w:p>
      <w:r>
        <w:t>DCSO/460/07 !"#$"$" %&amp;' ' (#)$**+, -./(#0"((*1 '22 &amp;&amp; 2 &amp;34' 22 &amp;,"+5"061" 7 '2'</w:t>
      </w:r>
    </w:p>
    <w:p>
      <w:r>
        <w:t>%&amp;' '3(***(83 9)4&amp; :92' 2 2' ',"(**"($" -1 4) 22&amp;&amp; ; $$(8&gt;$**#32(#&amp;'#)$**#2?"/"@@@@@@"</w:t>
      </w:r>
    </w:p>
    <w:p>
      <w:r>
        <w:t>'4'AB</w:t>
      </w:r>
    </w:p>
    <w:p>
      <w:r>
        <w:t>C !"#$%!$&amp;!</w:t>
      </w:r>
    </w:p>
    <w:p>
      <w:r>
        <w:t>- 2 -</w:t>
      </w:r>
    </w:p>
    <w:p>
      <w:r>
        <w:t>" $D ) $**53 :&amp;&amp; 2 ,C2 B :&amp;&amp;1 $0&gt;*(./&gt;(I5&gt;$**$. -DD +$ "8%36 (D#8((51"/! 9 ;'2%)3!4 7 , 3C3 "D#E51" /! (I5&gt;$**$. 3 C3 " D# (*((1" !3A92!222 442'2' 22 2' A ! % 3 2 &amp; 4 !92 '' ! D+D&gt;$**+ (0%$**+. /&gt;$$+&gt;$**0 +)$**01" S S S S S</w:t>
      </w:r>
    </w:p>
    <w:p>
      <w:r>
        <w:t>- 8 -</w:t>
      </w:r>
    </w:p>
    <w:p>
      <w:r>
        <w:t>'</w:t>
      </w:r>
    </w:p>
    <w:p>
      <w:r>
        <w:t>( )*#%+( '%2&gt;$$(8&gt;$**#&amp;'#)$**#2 2C% : &lt;&lt;% E*59999996" $#, ( (" : " $" ' 2C% : &lt;&lt;%E*59999996" 0" :&amp;&amp;A'%2C% : &lt;&lt;% "0" 8" '%2 "</w:t>
      </w:r>
    </w:p>
    <w:p>
      <w:r>
        <w:t>-.*,&amp;B ? TU V3 2' . ? - /</w:t>
      </w:r>
    </w:p>
    <w:p>
      <w:r>
        <w:t>?";22 W 3)&lt;,1"</w:t>
      </w:r>
    </w:p>
    <w:p>
      <w:r>
        <w:t>B</w:t>
      </w:r>
    </w:p>
    <w:p>
      <w:r>
        <w:t>? TU V &amp;&amp;B ' B</w:t>
      </w:r>
    </w:p>
    <w:p>
      <w:r>
        <w:t>2' '4'2A!&amp;&amp;'2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