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DCSO/44/2007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https://mcp.opencaselaw.ch/entscheid/ge_gerichte_DCSO_44_2007</w:t>
      </w:r>
    </w:p>
    <w:p>
      <w:r>
        <w:t>FR: GE_GERICHTE DCSO/44/2007 du 18 janvier 2007</w:t>
      </w:r>
    </w:p>
    <w:p>
      <w:r>
        <w:t>IT: GE_GERICHTE DCSO/44/2007 del 18 gennaio 2007</w:t>
      </w:r>
    </w:p>
    <w:p>
      <w:pPr>
        <w:pStyle w:val="Heading2"/>
      </w:pPr>
      <w:r>
        <w:t>Volltext</w:t>
      </w:r>
    </w:p>
    <w:p>
      <w:r>
        <w:t>DCSO/44/07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+&amp;* + $C@@@@@@;-84+$C@@@@@@'($D&amp; 1!*</w:t>
      </w:r>
    </w:p>
    <w:p>
      <w:r>
        <w:t>* " ' $ !!' " ! " !! " $1!"8"#! #$!"#*</w:t>
      </w:r>
    </w:p>
    <w:p>
      <w:r>
        <w:t>- 4 -</w:t>
      </w:r>
    </w:p>
    <w:p>
      <w:r>
        <w:t>4* " # $# $ ! $# "" )*;&gt; /* 6** G ! 1 " !%* 4, ' ! ! &amp;#"#! 0# ! &amp; " #! $L$$!"!'#"!% *#! " &amp;!! &amp;2# 2 * ;; D ;, * %* ;- $# (%! K%$$!(1D!%""(%D!%"$#! "!&amp;!!K*</w:t>
      </w:r>
    </w:p>
    <w:p>
      <w:r>
        <w:t>"&amp; " &amp; $ &amp; " $#"$!2'"#"!%#" !!* &amp;&amp;'!(%! %9"$#"(("(0$!2&amp;"%#1!! &amp; ! "' !%# " !! &amp;2 ! ## $ !%""$#!* !!$"!"&amp;&amp;!# "!%$"!%&amp;&amp;'" !" !&amp;"$# )* ;&gt; !* 4 /* ' %9 " !! $#"' !%# " !!$! !&amp;""#"1"!" !!"#&amp;2#D!%*;,!*-; '(!%" "$#!* 6*1* !$!'!$!2"!$#""!(""! &amp;!!"?@@@@@@ '("#$!"A'"0"#9" 2"&amp;&amp;!##'!!(%2$#$!"'! $! 3"( ( $1!' D !%$ " &amp;!! 2 1 &amp; D !%#9' ! " ! &amp; (%2 1 8#$!"2"* -** !%"9""!%2#&amp;#!%&amp;&amp;"&amp;!!' ! " $#! ! " !! 2 " 89 $1!(' 1##&amp; " $#9 " $ $1!(* G%! !#9 ( ! 1 ! &amp; ##' ! # $#$!$# !%1 "% $&amp; )H1 !!#' ' " * 6;4 M 6-/* ! &amp; !! D (%!! ! #0 " # " &amp;!!' $ ! " ! (!&amp; " "%#! " ! ##"""&amp;!!'"!"! ($N"!9!#9!!(""%&amp;!!"!&amp; "$"9(89#) 745-,+O 7465=&gt; "*-O 74-5,44/*</w:t>
      </w:r>
    </w:p>
    <w:p>
      <w:r>
        <w:t>&amp;D&amp;2$"$#"$!2"'"#!9!1!' "$$1! !(&amp;2!% $"$#" " " !(" " &amp;!! ) 7 465 =&gt; "* 6/* %# " !!$$"&amp;$&amp;!'$2$!!"!</w:t>
      </w:r>
    </w:p>
    <w:p>
      <w:r>
        <w:t>- 5 - 81&amp;""!%"" '&amp;0!#$ &amp;* -*1* ! $# (%$!( ! !(" "% &amp;!! $ # $! $ $ ! !(" "#9#' $ !!!1!2!*!$1!"$" #!#&amp;2&amp;8:'$$!1!2$"" *&amp;L"$#"D"&amp;&amp;#!&amp;&amp;" (!#"$&amp;&amp;&amp; !$"##* "!'(&amp;!2!#!#&amp; !$" #("!##""$#!'## $ ! " # " "# " - 3!! 655- )G +&amp;*$!%""+5&amp;* $!%"$1!* 3'!""(!&amp;"! 81&amp;"' 9"$!43!!4==;'" &amp; 8 " &gt;5 &amp;* D 4-5 &amp;* $ ! K' $!:# $# $!:#"#K*'!%$'!$$($!%1!"8 &amp;&amp;#$2!"!% #%!#2#655-D655, ( $# F&gt; 8 5F ## &amp;# " ! !' "LD ""&amp;*</w:t>
      </w:r>
    </w:p>
    <w:p>
      <w:r>
        <w:t>- 6 - ;* %* 6-&gt; !* - $ D !%1!# " # " "#9 $ 1" !!'89#" !!!%" "!&amp;!!"%2#"% ####D2$! $ ! !* 1 " ! " # 2 " 89 $1!('$!(!!!D!% * #%$# !# $:#!!"$#$!##"$(2 # "#$"' " ' &amp; "%# ! ! # ! 9 !! " ! $ "#"9#(1!) 745-,+"*6/*</w:t>
      </w:r>
    </w:p>
    <w:p>
      <w:r>
        <w:t>G!%!*4"!%*;&gt; $!%#1!"%&amp;%# !"$# 2*;; $!$#### $ "$' " ! " &amp; $# $ "' $! !%#1! "% &amp; 8 &amp;"# 1 " 9 2! !$#(!:$"%$#&amp;&amp;# )&amp;* 744;;6"*4'P!1!&amp;#"#!$!"%K" 9!1!K D $$ " !%* ;= !* 6 " !% &amp; $$!1!' $!# $ !% /'!%!*6$' 8'(%3"&amp;&amp;2#$!%*;, !*-; '!(!$(!%"#$"H8"#",5 &amp;* $ ! $#" ! # " ! " !! " #)!*-!**/'"+5&amp;*$!1)!*-!*1*/'"+5&amp;* $!$#"!1!("$#!"8 "#)!*;/*</w:t>
      </w:r>
    </w:p>
    <w:p>
      <w:r>
        <w:t>"#"-3!!655-)G B 655, )G 7' !%" " ! &amp;!!' # !! ! " !!"#' "D"8$#2D</w:t>
      </w:r>
    </w:p>
    <w:p>
      <w:r>
        <w:t>- 7 - " !%* ;F ) ;&gt;/ ' !! "' " $#" D !%#1! " 1! " "1 "#&amp;&amp;' D !%# " !!' $ &amp;&amp;2!'!"#!!#" 3"(!! !%" ! &amp; $# $ "%#! $#!O !! : 3 ! "$!"!&amp;!!*%#" !!!$#$ !&amp;2"8$#2*G!%"$#!""!!Q 39"!&amp;!!&amp;&amp;2$#!1!##'!#8# !!"1"!" !!"#'!39"! &amp;!!"! :D&amp;&amp;2!"&amp;$!%#" !! $#)0"!81"$"&amp;!!"7"63 655,' 7&gt;*66 -8;+4=&gt;84+*</w:t>
      </w:r>
    </w:p>
    <w:p>
      <w:r>
        <w:t>"&amp;8)&amp;*"*-**/"8&amp;&amp;#"4==5D 4==6$"4==-D655,'D&amp;&amp;3(%D!!Q"!&amp;!!' &amp;2#!9!1! '#! #(!" &amp; !&amp;E</w:t>
      </w:r>
    </w:p>
    <w:p>
      <w:r>
        <w:t>H$C*@@@@@@E-;-%-+5&amp;*);&gt;8*;+*D655&amp;*4%4468*6+*D -55&amp;*/O</w:t>
      </w:r>
    </w:p>
    <w:p>
      <w:r>
        <w:t>H $ C @@@@@@ E 45&gt;%F55 &amp;* );; 8* D 655 &amp;* -6= 8* ;+ * D -55&amp;*/*</w:t>
      </w:r>
    </w:p>
    <w:p>
      <w:r>
        <w:t>H $ C* 7@@@@@@ E +,%4+5 &amp;* )-5 8* ;+ * D 655 &amp;* 4,, 8* -5 * D -55&amp;*/*</w:t>
      </w:r>
    </w:p>
    <w:p>
      <w:r>
        <w:t>G%9"!##""22!)&amp;*"*-*"*/'!$$( !% " " !%" $1! &amp;&amp;# " &amp;&amp; 3(%D!!Q"!&amp;!!'$ ';&gt;8*5&gt;*648*5&gt;* 8' ! " $#2 3# 4F 8* +; * $ ! $#$"""#&amp;"1'$#( #&amp;# ;5&amp;*4+5&amp;*!%8*"#"&amp;&amp; :"&gt;+&amp;*!%8'!&amp;8$!%$!"%!!J8 $ 2#" ! &amp;2# $ !% " "* ! % ( ! ##9!1!$!J8$!D$!$!2!</w:t>
      </w:r>
    </w:p>
    <w:p>
      <w:r>
        <w:t>- 8 - &amp;2#9!1!D,%5,6&amp;*+5);&gt;8*5&gt;*2&gt;+&amp;*R648*5&gt;*2+5 &amp;*R4F8*+;*2&gt;+&amp;*/*</w:t>
      </w:r>
    </w:p>
    <w:p>
      <w:r>
        <w:t>!""('$!!!"8'!"# (&amp;""H8$$"H8)&amp;**;!*6</w:t>
      </w:r>
    </w:p>
    <w:p>
      <w:r>
        <w:t>/* +** "$H 12"#"1!2#$!&amp;$"$! "21"!" !!"#'!" # "9 ! ( !$#!#"8" !!H )&amp;* * ;, !* ; /(!##(!# &amp;&amp; &amp;#(!)&amp;**;,!*- /*G%9" 8 # D " # 2# "8 " #' ! $"J8#$#!1(K72"" ! $$' #1! " !%" " 3' K' K %F55&amp;* -* 72!##"C*7@@@@@@D+,%4+5&amp;* ;* 72!##"2!D,%5,6&amp;*+5* +* 72!"#"1"!" !!"# E HC@@@@@@E6;%,=5&amp;* HC@@@@@@E65%FF5&amp;* H 72 ! &amp; !# D !% # " C @@@@@@ " C @@@@@@ D 6%5;5 &amp;* $8"%2* ,* ( ! ## "# &amp;2# H" $ " J8(" 0&amp;&amp;#$#"#$Q"1!" "13(%D!!Q"!&amp;!!"?@@@@@@ "A'! " *</w:t>
      </w:r>
    </w:p>
    <w:p>
      <w:r>
        <w:t>%/(" E C T U</w:t>
      </w:r>
    </w:p>
    <w:p>
      <w:r>
        <w:t>V' $#"OC CC* " GG ' 8 V W' 8!$$ W' C V U' C9! G'! T V'39HHOCC*U " C! '39$$!#* "!" !!E 7!$$C T U</w:t>
      </w:r>
    </w:p>
    <w:p>
      <w:r>
        <w:t>V</w:t>
      </w:r>
    </w:p>
    <w:p>
      <w:r>
        <w:t>&amp;&amp;E #"E</w:t>
      </w:r>
    </w:p>
    <w:p>
      <w:r>
        <w:t>$#"#(#$ D!X&amp;&amp;#$!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