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DCSO/443/2007 vom 27. September 2007</w:t>
      </w:r>
    </w:p>
    <w:p>
      <w:r>
        <w:t>GE Cour de justice, 2007-09-27, DE</w:t>
      </w:r>
    </w:p>
    <w:p>
      <w:r>
        <w:rPr>
          <w:b/>
        </w:rPr>
        <w:t xml:space="preserve">Quelle: </w:t>
      </w:r>
      <w:r>
        <w:t>https://mcp.opencaselaw.ch/entscheid/ge_gerichte_DCSO_443_2007</w:t>
      </w:r>
    </w:p>
    <w:p>
      <w:r>
        <w:t>FR: GE_GERICHTE DCSO/443/2007 du 27 septembre 2007</w:t>
      </w:r>
    </w:p>
    <w:p>
      <w:r>
        <w:t>IT: GE_GERICHTE DCSO/443/2007 del 27 settembre 2007</w:t>
      </w:r>
    </w:p>
    <w:p>
      <w:pPr>
        <w:pStyle w:val="Heading2"/>
      </w:pPr>
      <w:r>
        <w:t>Regeste</w:t>
      </w:r>
    </w:p>
    <w:p>
      <w:r>
        <w:t>Résumé: L'art. 213 LP s'applique en présence d'un débiteur failli. Tel n'est pas le cas en l'espèce. Quoi qu'il en soit, il ne suffit pas que la compensation soit permise par l'art. 213 al. 2 LP, encore faut-il que les conditions générales des art. 120 ss CO soient réalisées et qu'en particulier la compensation ne contrevienne pas à l'art. 125 CO.</w:t>
      </w:r>
    </w:p>
    <w:p>
      <w:pPr>
        <w:pStyle w:val="Heading2"/>
      </w:pPr>
      <w:r>
        <w:t>Volltext</w:t>
      </w:r>
    </w:p>
    <w:p>
      <w:r>
        <w:t>DCSO/443/07 !"#$"$" %&amp;' ' (#)$**+, -./(#0"((*1 '22 &amp;&amp; 2 &amp;34' 22 &amp;,"+5"061" 7 '2'</w:t>
      </w:r>
    </w:p>
    <w:p>
      <w:r>
        <w:t>%&amp;' '3(***(83 9)4&amp; :92' 2 2' ',"(**"($" -1 4) 22&amp;&amp; ; 0(+0&gt;$**#3 2 (# &amp;' $* ? $**# 2 @" -AAAAAA ' :' @6BC33D"</w:t>
      </w:r>
    </w:p>
    <w:p>
      <w:r>
        <w:t>'4'DE</w:t>
      </w:r>
    </w:p>
    <w:p>
      <w:r>
        <w:t>'E @6BC3 583 - ($*5</w:t>
      </w:r>
    </w:p>
    <w:p>
      <w:r>
        <w:t>'E @@; /3 (+3- BF 205* ($(((# ! "#$%&amp;"%' "</w:t>
      </w:r>
    </w:p>
    <w:p>
      <w:r>
        <w:t>- 2 -</w:t>
      </w:r>
    </w:p>
    <w:p>
      <w:r>
        <w:t>" +)$**83&amp; -AAAAAA/3 @"-AAAAAA @"AAAAAA !23 @"@AAAAAA !23 E G</w:t>
      </w:r>
    </w:p>
    <w:p>
      <w:r>
        <w:t>!"#$%&amp;' () * "+ , - !"#$%&amp;# () +.//( 0120"" )</w:t>
      </w:r>
    </w:p>
    <w:p>
      <w:r>
        <w:t>33"()4,H1</w:t>
      </w:r>
    </w:p>
    <w:p>
      <w:r>
        <w:t>."3"#$+ +.//( 4 +" ( 12 + )5+ , .6/3# # .#/# # " #$ /"#+ + 5 "6 ( )5+ "1 # 0 ()5 %</w:t>
      </w:r>
    </w:p>
    <w:p>
      <w:r>
        <w:t>3 + " " 4 # # "# # .#$+ + .// ( 0</w:t>
      </w:r>
    </w:p>
    <w:p>
      <w:r>
        <w:t>73 '6#"#+"" "2"""#I 2 $**8D$**+3((2 ##:***&amp;"3''' $**8 (02%$**8 "0"5"(1"32 9 4 ' &amp; '% 2! &amp;,"$(0"$;"$. -8"$+&gt;$**8 (02%$**8 "0"5"(.&amp;"' $**0 $0&amp;'$**8 "0"0"$'&amp;''. 63B3 "$(0MN.6 F;C &gt; ; @"P&gt;@P3/;P3 3 "$(0MJ1" $"%" !23 2 $**8 (5 '%$**8 "0"81"&amp;242&lt;&lt;D ''" 2 4 9 &amp;&amp; 2 , 3B3 "$*M8+'&amp;''1" 8"%" !23 ' !42'2 &amp; '''"</w:t>
      </w:r>
    </w:p>
    <w:p>
      <w:r>
        <w:t>' ! ')D 333!7 ) (( $**# = )' !%) 2 '' 2 2&lt; 2 2 &amp; 223 4 ! % &amp;' ' (J ) $**# = '' &amp; ' !&lt; 4 !9' 2 &lt;'2%3!2 ' 2' 2 ! 2 '' '2' D &amp; 2 " D'&lt; '4! !7 ) 2''3 4 ! % &amp;' ' &amp; !&amp;&amp; 2&amp; !2''2 D!22 2"!4 24 932)&lt; 2'23 ''&amp;D '"!242? !%4 !%3 !&amp;&amp;2&amp;4&amp; &lt;&amp; !22'34 %&amp;' ' ! ')D &amp;'" !) 4 &lt;&amp; ' !"$(03 97 2 )2 = 3&amp; '' &amp; "</w:t>
      </w:r>
    </w:p>
    <w:p>
      <w:r>
        <w:t>!&lt;D &amp;''!'&amp;2&amp;&amp;23 'D 2&lt; " X X X X X</w:t>
      </w:r>
    </w:p>
    <w:p>
      <w:r>
        <w:t>- 10 -</w:t>
      </w:r>
    </w:p>
    <w:p>
      <w:r>
        <w:t>( )*$&amp;+ ( '%2&amp;'$*?$**#2 ' !&amp;&amp; 2 # ? $**# 2 M*+$$9999" %$,!( (" 4 2 2 %) 2' " $" )3 T'%)" 0" '%2 "</w:t>
      </w:r>
    </w:p>
    <w:p>
      <w:r>
        <w:t>-. *,'E @" '&lt;= Y3 2' . @" ;22 Z @ @&lt; / 3)&lt;,1"</w:t>
      </w:r>
    </w:p>
    <w:p>
      <w:r>
        <w:t>E</w:t>
      </w:r>
    </w:p>
    <w:p>
      <w:r>
        <w:t>@ /</w:t>
      </w:r>
    </w:p>
    <w:p>
      <w:r>
        <w:t>'&lt;=Y &amp;&amp;E ' E</w:t>
      </w:r>
    </w:p>
    <w:p>
      <w:r>
        <w:t>2' '4'2D!&amp;&amp;'2 '922&lt;&amp;&amp;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