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DCSO/439/2018 vom 16. August 2018</w:t>
      </w:r>
    </w:p>
    <w:p>
      <w:r>
        <w:t>GE Cour de justice, 2018-08-16, FR</w:t>
      </w:r>
    </w:p>
    <w:p>
      <w:r>
        <w:rPr>
          <w:b/>
        </w:rPr>
        <w:t xml:space="preserve">Quelle: </w:t>
      </w:r>
      <w:r>
        <w:t>https://mcp.opencaselaw.ch/entscheid/ge_gerichte_DCSO_439_2018</w:t>
      </w:r>
    </w:p>
    <w:p>
      <w:r>
        <w:t>FR: GE_GERICHTE DCSO/439/2018 du 16 août 2018</w:t>
      </w:r>
    </w:p>
    <w:p>
      <w:r>
        <w:t>IT: GE_GERICHTE DCSO/439/2018 del 16 agosto 2018</w:t>
      </w:r>
    </w:p>
    <w:p>
      <w:pPr>
        <w:pStyle w:val="Heading2"/>
      </w:pPr>
      <w:r>
        <w:t>Regeste</w:t>
      </w:r>
    </w:p>
    <w:p>
      <w:r>
        <w:t>Résumé: Plainte tardive contre un PV de saisie. Arguments de fond soulevés par le plaignant.</w:t>
      </w:r>
    </w:p>
    <w:p>
      <w:pPr>
        <w:pStyle w:val="Heading2"/>
      </w:pPr>
      <w:r>
        <w:t>Erwägungen</w:t>
      </w:r>
    </w:p>
    <w:p>
      <w:r>
        <w:rPr>
          <w:b/>
        </w:rPr>
        <w:t>E. 1</w:t>
      </w:r>
    </w:p>
    <w:p>
      <w:r>
        <w:t>1.1.1 La Chambre de surveillance est compétente pour statuer sur les plaintes formées en application de la LP par une personne ayant qualité pour agir (art. 13 LP; art. 126 al. 2 let. c LOJ; art. 6 al. 1 et 3 et 7 al. 1 LaLP) contre des mesures de l’Office non attaquables par la voie judiciaire (art. 17 al. 1 LP), tel un procès- verbal de saisie.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(ERARD, in CR LP, 2005, DALLEVES/FOËX/JEANDIN [éd.], n° 25 et 26 ad art. 17 LP; DIETH/WOHL, in KUKO SchKG, 2ème édition, 2014, HUNKELER [éd.], n° 11 et 12 ad art. 17 LP).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1.1.2 Sont nulles les poursuites introduites en violation du principe de l'interdiction de l'abus de droit, tel qu'il résulte de l'art. 2 al. 2 CC (ATF 140 III 481 consid. 2.3.1). Selon la jurisprudence, la nullité d'une poursuite pour abus de droit ne doit être admise par les autorités de surveillance que dans des cas exceptionnels, notamment lorsqu'il est manifeste que le poursuivant agit dans un but n'ayant pas le moindre rapport avec la procédure de poursuite ou pour tourmenter délibérément le poursuivi. Cette éventualité est, par exemple, réalisée lorsqu'il fait notifier plusieurs commandements de payer reposant sur la même cause et pour des sommes importantes, mais sans jamais requérir la mainlevée, ni la reconnaissance judiciaire de sa créance, qu'il procède par voie de poursuite dans l'unique but de détruire la bonne réputation du poursuivi, ou encore lorsqu'il reconnaît, devant l'Office, voire le poursuivi lui-même, ne pas s'en prendre au véritable débiteur (ATF 115 III 8 consid. 3b). En revanche, la voie de la plainte au sens des art. 17 ss LP ne permet pas d'obtenir l'annulation de la poursuite en se prévalant de l'art. 2 al. 2 CC, dans la mesure où</w:t>
      </w:r>
    </w:p>
    <w:p>
      <w:r>
        <w:t>- 5/7 -</w:t>
      </w:r>
    </w:p>
    <w:p>
      <w:r>
        <w:t>A/870/2018-CS le moyen pris de l'abus de droit est invoqué à l'encontre de la réclamation litigieuse, car la décision à ce sujet est réservée au juge ordinaire. En effet, c'est une particularité du droit suisse de l'exécution forcée que de permettre l'introduction d'une poursuite sans avoir à prouver l'existence de la créance invoquée; le titre exécutoire n'est pas la créance elle-même, ni le titre qui l'incorpore éventuellement, mais seulement le commandement de payer passé en force (ATF 113 III 2 consid. 2b; arrêt du Tribunal fédéral 5A_250/2015 du 10 septembre 2015 consid. 4.1 et références citées). Le débiteur qui entend contester la créance fondant la poursuite devra donc agir par le biais de l'opposition et faire valoir ses griefs dans le cadre de la procédure de mainlevée et, le cas échéant, dans le cadre d'une action en libération de dette. Suivant les circonstances, il a également la faculté d'agir en constatation de l'inexistence de la créance poursuivie (action négatoire de droit), en annulation ou en suspension de cette poursuite (art. 85 et 85a LP), voire, en dernier ressort, en répétition de l'indu (art. 86 LP). Ces actions relèvent cependant toutes de la compétence exclusive du juge ordinaire. Ainsi, la Chambre de surveillance ne peut se prononcer sur le bien-fondé des créances qui font l'objet d'une poursuite, cette question relevant exclusivement de la compétence ratione materiae du juge civil (ATF 115 III 18 consid. 3b; arrêts du Tribunal fédéral 5A_712/2007 du 11 mars 2008, consid. 2.2; 7B.220/2006 du 16 avril 2007, consid. 3.3). 1.1.3 Lorsque le poursuivant introduit plusieurs poursuites pour la même créance, le débiteur qui entend empêcher que celui-ci ne s'en prenne plusieurs fois à son patrimoine peut faire annuler par la voie de la plainte à l'autorité de surveillance la ou les poursuites superflues (ATF 100 III 41 p. 42 et 43; 128 III 383 consid. 1.1; GILLIERON, Commentaire de la loi sur la poursuite pour dettes et la faillite, n° 51 ad art. 85a LP). Ainsi, saisi d'un recours (art. 19 LP) contre une décision, rendue sur plainte (art. 17 et 18 LP), concernant la notification d'un second commandement de payer, le Tribunal fédéral a jugé qu'une seconde poursuite pour la même créance n'est inadmissible que si, dans la première poursuite, le créancier a déjà requis la continuation de la poursuite ou est en droit de le faire. Ce n'est en effet que dans ces cas qu'il y a un risque sérieux que le patrimoine du débiteur fasse l'objet d'une exécution à plusieurs reprises. En revanche, si la première poursuite a été arrêtée à la suite d'une opposition ou qu'elle est devenue caduque en raison d'une renonciation du créancier, il n'y a pas de motif d'empêcher ce dernier d'engager une nouvelle poursuite pour la même créance (ATF 139 III 444, consid. 4.1.2). Le droit de requérir la continuation de la poursuite se périme par un an à compter de la notification du commandement de payer. Si opposition a été formée, ce délai</w:t>
      </w:r>
    </w:p>
    <w:p>
      <w:r>
        <w:t>- 6/7 -</w:t>
      </w:r>
    </w:p>
    <w:p>
      <w:r>
        <w:t>A/870/2018-CS ne court pas entre l'introduction de la procédure judiciaire ou administrative et le jugement définitif (art. 88 al. 2 LP).</w:t>
      </w:r>
    </w:p>
    <w:p>
      <w:r>
        <w:rPr>
          <w:b/>
        </w:rPr>
        <w:t>E. 1.2</w:t>
      </w:r>
    </w:p>
    <w:p>
      <w:r>
        <w:t>En l'espèce, la plainte, déposée le 12 mars 2018 contre le procès-verbal de saisie notifié le 28 septembre 2016, est irrecevable, car tardive. Aucun élément du dossier ne permet de considérer que la poursuite litigieuse serait nulle, ce qui pourrait faire l'objet d'un examen en tout temps. Le grief du plaignant qui vise l'absence de fondement d'une partie des créances visées par l'acte de défaut de biens attaqué, motif pris de l'autorité de la chose jugée de l'arrêt de la Cour du 23 mai 2014, lequel ne fonderait notamment pas une créance de 500 fr. de l'intimée à son encontre au titre de frais judiciaires, et le caractère abusif de la poursuite pour ce motif sont irrecevables, car exorbitants de la compétence de la Chambre de céans. Par ailleurs, le grief du plaignant tendant à faire valoir la nullité de la poursuite, motif pris d'une précédente poursuite portant sur la même créance et de l'abus de droit commis à cet égard par l'intimée est infondé. En effet, celle-ci a requis une première poursuite à l'encontre du plaignant, laquelle s'est périmée, après qu'opposition a été levée par arrêt de la Cour du 23 mai 2014. L'intimée était dès lors fondée à requérir une nouvelle poursuite pour la même créance. En tout état, même s'il fallait admettre qu'il est fondé, ce grief ne serait pas de nature à entraîner la nullité, mais seulement l'annulation de l'acte attaqué, de sorte que la plainte serait de toute façon déclarée irrecevable pour cause de tardiveté.</w:t>
      </w:r>
    </w:p>
    <w:p>
      <w:r>
        <w:rPr>
          <w:b/>
        </w:rPr>
        <w:t>E. 2</w:t>
      </w:r>
    </w:p>
    <w:p>
      <w:r>
        <w:t>La procédure de plainte est gratuite (art. 20a al. 2 ch. 5 LP et art. 61 al. 2 let. a OELP) et il ne peut être alloué aucun dépens dans cette procédure (62 al. 2 OELP). * * * * *</w:t>
      </w:r>
    </w:p>
    <w:p>
      <w:r>
        <w:t>- 7/7 -</w:t>
      </w:r>
    </w:p>
    <w:p>
      <w:r>
        <w:t>A/870/2018-CS PAR CES MOTIFS, La Chambre de surveillance : Déclare irrecevable la plainte formée le 12 mars 2018 par A______ contre le procès- verbal de saisie valant acte de défaut de biens, dans la poursuite n° 2______.</w:t>
      </w:r>
    </w:p>
    <w:p>
      <w:r>
        <w:t>Siégeant : Madame Pauline ERARD, présidente; Madame Marilyn NAHMANI et Monsieur Christian CHAVAZ, juges assesseur(e)s; Madame Sylvie SCHNEWLIN, greffière.</w:t>
      </w:r>
    </w:p>
    <w:p>
      <w:r>
        <w:t>La présidente :</w:t>
      </w:r>
    </w:p>
    <w:p>
      <w:r>
        <w:t>Pauline ERARD</w:t>
      </w:r>
    </w:p>
    <w:p>
      <w:r>
        <w:t>La greffière :</w:t>
      </w:r>
    </w:p>
    <w:p>
      <w:r>
        <w:t>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