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DCSO/42/2018 vom 25. Januar 2018</w:t>
      </w:r>
    </w:p>
    <w:p>
      <w:r>
        <w:t>GE Cour de justice, 2018-01-25, FR</w:t>
      </w:r>
    </w:p>
    <w:p>
      <w:r>
        <w:rPr>
          <w:b/>
        </w:rPr>
        <w:t xml:space="preserve">Quelle: </w:t>
      </w:r>
      <w:r>
        <w:t>https://mcp.opencaselaw.ch/entscheid/ge_gerichte_DCSO_42_2018</w:t>
      </w:r>
    </w:p>
    <w:p>
      <w:r>
        <w:t>FR: GE_GERICHTE DCSO/42/2018 du 25 janvier 2018</w:t>
      </w:r>
    </w:p>
    <w:p>
      <w:r>
        <w:t>IT: GE_GERICHTE DCSO/42/2018 del 25 gennaio 2018</w:t>
      </w:r>
    </w:p>
    <w:p>
      <w:pPr>
        <w:pStyle w:val="Heading2"/>
      </w:pPr>
      <w:r>
        <w:t>Volltext</w:t>
      </w:r>
    </w:p>
    <w:p>
      <w:r>
        <w:t>REPUBLIQUE ET</w:t>
      </w:r>
    </w:p>
    <w:p>
      <w:r>
        <w:t>CANTON DE GENEVE POUVOIR JUDICIAIRE A/4410/2017-CS DCSO/42/18 DECISION DE LA COUR DE JUSTICE Chambre de surveillance des Offices des poursuites et faillites DU JEUDI 25 JANVIER 2018 Plainte 17 LP (A/4410/2017-CS) formée en date du 3 novembre 2017 par A______ SA * * * * *</w:t>
      </w:r>
    </w:p>
    <w:p>
      <w:r>
        <w:t>Décision communiquée par courrier A à l'Office concerné et par pli recommandé du greffier du à : - A______ SA c/o Me BALLY Dan Rue J.-J. Cart 8 Case postale 221 1001 Lausanne. - Office des poursuites.</w:t>
      </w:r>
    </w:p>
    <w:p>
      <w:r>
        <w:t>- 2/4 -</w:t>
      </w:r>
    </w:p>
    <w:p>
      <w:r>
        <w:t>A/4410/2017-CS Vu, EN FAIT, la réquisition de poursuite reçue le 17 mai 2017 par l’Office des poursuites (ci-après : l’Office) de A______ SA (ci-après : la créancière) à l’encontre de B______ (ci-après : la débitrice) ; Attendu que par acte expédié le 3 novembre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ladite réquisition ; Que dans le délai imparti pour déposer ses observations, l’Office s’en est rapporté à justice au sujet de cette plainte ; Qu’il a, en substance, expliqué avoir reçu cette réquisition le 17 mai 2017 et l’avoir traitée le 22 juin suivant, en remettant le commandement de payer, poursuite n° 17 xxxx84 H, pour notification à la Poste, laquelle le lui a retourné le 19 juillet 2017 avec la mention de plusieurs passages à l’adresse indiquée par la créancière poursuivante, ainsi que du dépôt d’une convocation et enfin du fait que cet acte de poursuite avait été « non réclamé, cette personne est dans l’incapacité de répondre et comprendre » ; Qu’une sommation a toutefois encore été expédiée par l’Office le 14 septembre 2017 à la débitrice poursuivie, mais cela toujours sans succès, de sorte que le 11 novembre 2017, le dossier fut transmis au service des notifications externes en vue d’un passage à l’adresse de la débitrice, qui a eu lieu le 13 novembre 2017 ; Qu’à cette occasion, un avis bleu avant publication fut déposé dans la boîte aux lettres de cette dernière, aucun doute ne subsistant quant à son adresse ; Que devant l’absence de succès de cette nouvelle mesure, l’Office a enfin demandé à la créancière poursuivante de se porter fort des frais de publication en vue d’une notification du commandement de payer dans la poursuite n° 17 xxxx84 H par voie édictale ; Que l’Office était toujours sans réponse de ladite créancière à la date de ses présentes observations, le 23 novembre 2017 ;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w:t>
      </w:r>
    </w:p>
    <w:p>
      <w:r>
        <w:t>- 3/4 -</w:t>
      </w:r>
    </w:p>
    <w:p>
      <w:r>
        <w:t>A/4410/2017-CS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17 mai 2017, qui a entrepris son traitement dès le 22 juin 2017 ; Que toutefois, le commandement de payer, poursuite n° 17 xxxx84 H, édité par l’Office n’a pu être notifié à la débitrice poursuivie à l’adresse correcte indiquée par la créancière, malgré plusieurs mesures prises sans désemparer par ledit Office ; Que ce dernier a dès lors dû solliciter la créancière poursuivante de se porter fort en vue des frais de publication par voie édictale de cette notification ; Qu’ainsi, il ressort en définitive des circonstances du cas d’espèce, que l’Office a pris, dans des délais raisonnables mais en vain, toute les mesures à sa disposition pour parvenir à notifier le commandement payer en question à la débitrice poursuivie ; Qu’ainsi, ledit Office a fait diligence dans le traitement de la réquisition de poursuite qu’il a reçue de la créancière poursuivante et qu’il n’est pas responsable des difficultés de notification de cet acte ; Que dès lors, et au vu des principes rappelés ci-dessus, cette situation n’est pas constitutive d’un retard injustifié de l’Office, ce qui sera constaté ; Que par conséquent, la présente plainte sera rejetée ; Qu’en application de l’art. 62 al. 2 OELP, il n’est alloué aucun frais ni dépens dans la procédure de plainte au sens de l'art. 17 LP.</w:t>
      </w:r>
    </w:p>
    <w:p>
      <w:r>
        <w:t>* * * * *</w:t>
      </w:r>
    </w:p>
    <w:p>
      <w:r>
        <w:t>- 4/4 -</w:t>
      </w:r>
    </w:p>
    <w:p>
      <w:r>
        <w:t>A/4410/2017-CS PAR CES MOTIFS, La Chambre de surveillance : A la forme : Déclare recevable la plainte formée le 3 novembre 2017 par A______ SA pour retard injustifié de l’Office des poursuites dans le traitement de sa réquisition de poursuite reçue le 17 mai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