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DCSO/42/2017 vom 31. Januar 2017</w:t>
      </w:r>
    </w:p>
    <w:p>
      <w:r>
        <w:t>GE Cour de justice, 2017-01-31, FR</w:t>
      </w:r>
    </w:p>
    <w:p>
      <w:r>
        <w:rPr>
          <w:b/>
        </w:rPr>
        <w:t xml:space="preserve">Quelle: </w:t>
      </w:r>
      <w:r>
        <w:t>https://mcp.opencaselaw.ch/entscheid/ge_gerichte_DCSO_42_2017</w:t>
      </w:r>
    </w:p>
    <w:p>
      <w:r>
        <w:t>FR: GE_GERICHTE DCSO/42/2017 du 31 janvier 2017</w:t>
      </w:r>
    </w:p>
    <w:p>
      <w:r>
        <w:t>IT: GE_GERICHTE DCSO/42/2017 del 31 gennaio 2017</w:t>
      </w:r>
    </w:p>
    <w:p>
      <w:pPr>
        <w:pStyle w:val="Heading2"/>
      </w:pPr>
      <w:r>
        <w:t>Erwägungen</w:t>
      </w:r>
    </w:p>
    <w:p>
      <w:r>
        <w:rPr>
          <w:b/>
        </w:rPr>
        <w:t>E. 1</w:t>
      </w:r>
    </w:p>
    <w:p>
      <w:r>
        <w:t>Lorsque le juge de la faillite estime qu'une décision nulle a été rendue dans la procédure de poursuite antérieure, il ajourne sa décision et soumet le cas à l'autorité de surveillance (art. 173 al. 2 LP).</w:t>
      </w:r>
    </w:p>
    <w:p>
      <w:r>
        <w:t>En l'occurrence, le Tribunal de première instance, en sa qualité de juge de la faillite (art. 86 al. 3 let. a LOJ), a considéré que la commination de faillite notifiée le 31 août 2016 paraissait nulle et, par ordonnance du 5 décembre 2016, a formellement soumis la question à la Chambre de céans.</w:t>
      </w:r>
    </w:p>
    <w:p>
      <w:r>
        <w:t>- 3/5 -</w:t>
      </w:r>
    </w:p>
    <w:p>
      <w:r>
        <w:t>A/4192/2016-CS</w:t>
      </w:r>
    </w:p>
    <w:p>
      <w:r>
        <w:t>Il y a dès lors lieu d'entrer en matière.</w:t>
      </w:r>
    </w:p>
    <w:p>
      <w:r>
        <w:rPr>
          <w:b/>
        </w:rPr>
        <w:t>E. 2.1</w:t>
      </w:r>
    </w:p>
    <w:p>
      <w:r>
        <w:t>Sont nulles, au sens de l'art. 22 al. 1 LP, les mesures et décisions en matière de poursuite qui sont contraires à des dispositions édictées dans l'intérêt public ou dans l'intérêt de personnes qui ne sont pas parties à la procédure. Une telle nullité doit être constatée par l'autorité de surveillance indépendamment de toute plainte (art. 22 al. 1 LP, seconde phrase).</w:t>
      </w:r>
    </w:p>
    <w:p>
      <w:r>
        <w:t>Les dispositions régissant le mode de continuation de la poursuite ordinaire sont édictées dans l'intérêt public et dans celui de tiers ne participant pas à la procédure (RIGOT, in CR LP, 2005, DALLEVES/FOËX/JEANDIN [éd.], n° 8 ad art. 39 LP et références citées). Leur violation entraîne donc la nullité des mesures et décisions qu'elle entache, telles la notification d'une commination de faillite à un débiteur soumis à la poursuite par voie de saisie (ATF 120 III 105 consid. 1).</w:t>
      </w:r>
    </w:p>
    <w:p>
      <w:r>
        <w:t>Selon l'art. 39 al. 1 LP, la poursuite se continue par voie de faillite lorsque le débiteur est inscrit au Registre du commerce en l'une des qualités énumérées par cette disposition. Aux fins d'application de l'art. 39 al. 1 LP, l'inscription prend date à compter du lendemain de sa publication dans la Feuille officielle suisse du commerce (art. 39 al. 3 LP) et ses effets perdurent six mois après la publication de sa radiation dans le même organe de presse (art. 40 LP). C'est la situation existant au moment du dépôt de la réquisition de continuer la poursuite qui est déterminante (art. 40 al. 2 LP; ATF 131 V 196 consid. 4.2.1).</w:t>
      </w:r>
    </w:p>
    <w:p>
      <w:r>
        <w:t>L'énumération figurant à l'art. 39 al. 1 LP a un caractère exhaustif, ce qui signifie que les poursuites ordinaires engagées contre des débiteurs non inscrits au Registre du commerce en l'une des qualités énumérées par cette disposition doivent être poursuivies par voie de saisie (art. 42 al. 1 LP; GILLIERON, Commentaire, n° 7 ad art. 42 LP; RIGOT, in CR LP, n° 4 et 5 ad art. 39 LP).</w:t>
      </w:r>
    </w:p>
    <w:p>
      <w:r>
        <w:rPr>
          <w:b/>
        </w:rPr>
        <w:t>E. 2.2</w:t>
      </w:r>
    </w:p>
    <w:p>
      <w:r>
        <w:t>Dans le cas d'espèce, la poursuivie a été inscrite au Registre du commerce en qualité de titulaire d'une raison de commerce individuelle. A ce titre, elle était sujette à la poursuite par voie de faillite en application de l'art. 39 al. 1 ch. 1 LP.</w:t>
      </w:r>
    </w:p>
    <w:p>
      <w:r>
        <w:t>La raison de commerce individuelle concernée a été radiée le 21 décembre 2015, et cette radiation a fait l'objet en date du 24 décembre 2015 d'une publication dans la Feuille officielle suisse du commerce. Conformément à l'art. 40 al. 1 LP, la poursuivie est donc demeurée sujette à la poursuite par voie de faillite jusqu'au 24 juin 2016.</w:t>
      </w:r>
    </w:p>
    <w:p>
      <w:r>
        <w:t>La réquisition de continuer la poursuite formée par la poursuivante le 8 juin 2016, reçue le 13 juin 2016 par l'Office, l'a donc été avant l'expiration du délai de six mois après la publication de la radiation. C'est dès lors à juste titre (art. 40 al. 2 LP) que l'Office a considéré que la poursuite devait se continuer par voie de</w:t>
      </w:r>
    </w:p>
    <w:p>
      <w:r>
        <w:t>- 4/5 -</w:t>
      </w:r>
    </w:p>
    <w:p>
      <w:r>
        <w:t>A/4192/2016-CS faillite et a procédé à la notification en mains de la poursuivie d'une commination de faillite.</w:t>
      </w:r>
    </w:p>
    <w:p>
      <w:r>
        <w:t>Pour le surplus, aucun autre motif de nullité ne paraît réalisé au regard du dossier.</w:t>
      </w:r>
    </w:p>
    <w:p>
      <w:r>
        <w:t>Il sera dès lors constaté que la commination de faillite notifiée le 31 août 2016 n'est pas nulle.</w:t>
      </w:r>
    </w:p>
    <w:p>
      <w:r>
        <w:rPr>
          <w:b/>
        </w:rPr>
        <w:t>E. 3</w:t>
      </w:r>
    </w:p>
    <w:p>
      <w:r>
        <w:t>Il est statué sans frais ni dépens. * * * * *</w:t>
      </w:r>
    </w:p>
    <w:p>
      <w:r>
        <w:t>- 5/5 -</w:t>
      </w:r>
    </w:p>
    <w:p>
      <w:r>
        <w:t>A/4192/2016-CS PAR CES MOTIFS, La Chambre de surveillance : A la forme : Entre en matière sur la requête formée le 5 décembre 2016 (cause C/20914/2016-9) par le Tribunal de première instance dans le cadre de la poursuite n° 15 xxxx44 G. Au fond : Constate que la commination de faillite notifiée le 31 août 2016 dans le cadre de ladite poursuite n° 15 xxxx44 G est valable. Siégeant : Madame Valérie LAEMMEL-JUILLARD, présidente; Madame Florence KRAUSKOPF et Monsieur Patrick CHENAUX, juges;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