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DCSO/415/2022 vom 20. Oktober 2022</w:t>
      </w:r>
    </w:p>
    <w:p>
      <w:r>
        <w:t>GE Cour de justice, 2022-10-20, FR</w:t>
      </w:r>
    </w:p>
    <w:p>
      <w:r>
        <w:rPr>
          <w:b/>
        </w:rPr>
        <w:t xml:space="preserve">Quelle: </w:t>
      </w:r>
      <w:r>
        <w:t>https://mcp.opencaselaw.ch/entscheid/ge_gerichte_DCSO_415_2022</w:t>
      </w:r>
    </w:p>
    <w:p>
      <w:r>
        <w:t>FR: GE_GERICHTE DCSO/415/2022 du 20 octobre 2022</w:t>
      </w:r>
    </w:p>
    <w:p>
      <w:r>
        <w:t>IT: GE_GERICHTE DCSO/415/2022 del 20 ottobre 2022</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Selon le plaignant, la réquisition de continuer la poursuite déposée le 2 juin 2022 aurait dû être rejetée car prématurée : à cette date en effet, le délai de recours contre le jugement de mainlevée courait encore et il n'avait pas encore été statué sur restitution de l'effet suspensif. Les poursuivants n'avaient du reste pas produit de documents attestant de l'entrée en force du jugement de mainlevée. Il en résulterait la nullité de l'avis de participation à la saisie du 16 juin 2022.</w:t>
      </w:r>
    </w:p>
    <w:p>
      <w:r>
        <w:rPr>
          <w:b/>
        </w:rPr>
        <w:t>E. 2.1</w:t>
      </w:r>
    </w:p>
    <w:p>
      <w:r>
        <w:t>La procédure sommaire (art. 252 à 256 CPC) est applicable aux procédures tendant au prononcé de la mainlevée définitive de l'opposition formée à un commandement de payer, au sens de l'art. 80 LP (art. 251 let. a CPC).</w:t>
      </w:r>
    </w:p>
    <w:p>
      <w:r>
        <w:t>La décision sur mainlevée peut être contestée par la voie d'un recours au sens des art. 219 ss. CPC (art. 319 let. a CPC cum art. 309 let. b ch. 3 CPC) dans un délai de dix jours courant dès sa notification (art. 321 al. 2 CPC). Un tel recours ne suspend ni la force de chose jugée ni le caractère exécutoire de la décision attaquée (art. 325 al. 1 CPC), l'instance de recours conservant toutefois la possibilité de suspendre le caractère exécutoire (art. 325 al. 2 CPC).</w:t>
      </w:r>
    </w:p>
    <w:p>
      <w:r>
        <w:t>- 4/5 -</w:t>
      </w:r>
    </w:p>
    <w:p>
      <w:r>
        <w:t>A/2082/2022-CS</w:t>
      </w:r>
    </w:p>
    <w:p>
      <w:r>
        <w:t>Cette règlementation légale a pour conséquence qu'une décision ne pouvant être contestée que par la voie du recours – telle un prononcé de mainlevée – est exécutoire dès sa communication (BASTONS BULLETTI, in Petit Commentaire CPC, 2021, N 1 ad art. 325 CPC); ni le cours du délai de recours ni l'éventuelle introduction en temps utile d'un recours, même assorti d'une requête de restitution de l'effet suspensif, n'y changent rien (CHENAUX, Le recours et la LP, in JdT 2022 II 39, 44). En d'autres termes, le créancier poursuivant au bénéfice d'un jugement prononçant la mainlevée de l'opposition formée par la partie poursuivie peut immédiatement requérir la continuation de la poursuite, sans attendre l'expiration du délai de recours (CHENAUX, op. cit., p.51). Le caractère immédiatement exécutoire du jugement de mainlevée résultant de la loi (art. 325 al. 1 CPC), il n'a pas à fournir à l'appui de sa réquisition de continuer la poursuite d'autres documents que le prononcé de mainlevée (WINKLER, in KUKO SchKG, 2ème édition, 2014, N 8a ad art. 88 LP).</w:t>
      </w:r>
    </w:p>
    <w:p>
      <w:r>
        <w:t>L'octroi, par l'instance de recours, de l'effet suspensif à un éventuel recours a pour effet de suspendre avec effet ex tunc le caractère exécutoire du prononcé de mainlevée; les mesures d'exécution intervenues dans l'intervalle (p. ex. notification d'un avis de saisie ou d'une commination de faillite) ne sont toutefois pas annulées mais "gelèes" jusqu'à la décision tranchant le sort du recours (ATF 130 III 657 consid. 2; CHENAUX, op. cit., pp. 51-52).</w:t>
      </w:r>
    </w:p>
    <w:p>
      <w:r>
        <w:rPr>
          <w:b/>
        </w:rPr>
        <w:t>E. 2.2</w:t>
      </w:r>
    </w:p>
    <w:p>
      <w:r>
        <w:t>En l'occurrence, les poursuivants ont requis la continuation de la poursuite immédiatement après avoir reçu notification du jugement de mainlevée du 25 mai 2022. Dans la mesure où ledit jugement était alors exécutoire, leur réquisition ne pouvait être considérée comme prématurée. Il ne pouvait non plus être exigé de leur part qu'ils produisent des pièces établissant le caractère exécutoire du jugement, puisque ce caractère résulte de la loi.</w:t>
      </w:r>
    </w:p>
    <w:p>
      <w:r>
        <w:t>C'est donc à juste titre que l'Office a donné suite à la réquisition de continuer la poursuite du 2 juin 2022; la plainte est dès lors mal fondée à cet égard.</w:t>
      </w:r>
    </w:p>
    <w:p>
      <w:r>
        <w:rPr>
          <w:b/>
        </w:rPr>
        <w:t>E. 3</w:t>
      </w:r>
    </w:p>
    <w:p>
      <w:r>
        <w:t>Dans la mesure où la mainlevée n'a été octroyée qu'à hauteur du montant de 50'000 fr. en capital, sans mentionner d'éventuels intérêts, la poursuite ne pouvait être continuée que pour ce montant (ATF 73 III 147). C'est donc à tort que l'Office a pris en compte les intérêts réclamés par les poursuivants pour calculer le montant à hauteur duquel la poursuite litigieuse participe à la saisie exécutée le 21 mars 2022. La plainte est en conséquence bien fondée sur ce point : l'avis de participation à la saisie du 16 juin 2022 sera donc annulé et l'Office invité à en adresser un nouveau, rectifié, au plaignant.</w:t>
      </w:r>
    </w:p>
    <w:p>
      <w:r>
        <w:rPr>
          <w:b/>
        </w:rPr>
        <w:t>E. 4</w:t>
      </w:r>
    </w:p>
    <w:p>
      <w:r>
        <w:t>La procédure de plainte est gratuite (art. 20a al. 2 ch. 5 LP et art. 61 al. 2 let. a OELP) et il ne peut être alloué aucuns dépens dans cette procédure (art. 62 al. 2 OELP).</w:t>
      </w:r>
    </w:p>
    <w:p>
      <w:r>
        <w:t>* * * * *</w:t>
      </w:r>
    </w:p>
    <w:p>
      <w:r>
        <w:t>- 5/5 -</w:t>
      </w:r>
    </w:p>
    <w:p>
      <w:r>
        <w:t>A/2082/2022-CS PAR CES MOTIFS, La Chambre de surveillance : A la forme : Déclare recevable la plainte formée le 27 juin 2022 par A______ contre l'avis de participation à la saisie, série N° 3______, établi le 16 juin 2022 dans la poursuite N° 1______. Au fond : L'admet partiellement, dans le sens des considérants. Annule l'avis de participation à la saisie contesté et invite l'Office cantonal des poursuites à adresser un nouvel avis de participation à la saisie, rectifié dans le sens des considérants, à A______. Siégeant : Monsieur Patrick CHENAUX, président; Monsieur Luca MINOTTI et Monsieur Mathieu HOWALD, juges assesseurs ; Madame Véronique AMAUDRY- PISCETTA, greffière.</w:t>
      </w:r>
    </w:p>
    <w:p>
      <w:r>
        <w:t>Le président :</w:t>
      </w:r>
    </w:p>
    <w:p>
      <w:r>
        <w:t>Patrick CHENAUX</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